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E0C63" w14:textId="67DC9A6D" w:rsidR="00990580" w:rsidRPr="00D054ED" w:rsidRDefault="00990580" w:rsidP="0067778C">
      <w:pPr>
        <w:rPr>
          <w:rFonts w:ascii="Poppins" w:hAnsi="Poppins" w:cs="Poppins"/>
          <w:b/>
          <w:color w:val="7F7F7F" w:themeColor="text1" w:themeTint="80"/>
          <w:sz w:val="40"/>
          <w:szCs w:val="40"/>
        </w:rPr>
      </w:pPr>
      <w:r w:rsidRPr="00D054ED">
        <w:rPr>
          <w:b/>
          <w:noProof/>
          <w:color w:val="7F7F7F" w:themeColor="text1" w:themeTint="80"/>
          <w:sz w:val="40"/>
          <w:szCs w:val="40"/>
        </w:rPr>
        <w:drawing>
          <wp:anchor distT="0" distB="0" distL="114300" distR="114300" simplePos="0" relativeHeight="251658240" behindDoc="1" locked="0" layoutInCell="1" allowOverlap="1" wp14:anchorId="43EEC82F" wp14:editId="2B31BD13">
            <wp:simplePos x="0" y="0"/>
            <wp:positionH relativeFrom="column">
              <wp:posOffset>-259080</wp:posOffset>
            </wp:positionH>
            <wp:positionV relativeFrom="paragraph">
              <wp:posOffset>60960</wp:posOffset>
            </wp:positionV>
            <wp:extent cx="1630680" cy="445135"/>
            <wp:effectExtent l="0" t="0" r="7620" b="0"/>
            <wp:wrapSquare wrapText="bothSides"/>
            <wp:docPr id="1796161017" name="Grafik 2" descr="Ein Bild, das Text, Grafiken, Schrift, Grafik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161017" name="Grafik 2" descr="Ein Bild, das Text, Grafiken, Schrift, Grafikdesign enthält.&#10;&#10;KI-generierte Inhalte können fehlerhaft sein."/>
                    <pic:cNvPicPr/>
                  </pic:nvPicPr>
                  <pic:blipFill>
                    <a:blip r:embed="rId11"/>
                    <a:stretch>
                      <a:fillRect/>
                    </a:stretch>
                  </pic:blipFill>
                  <pic:spPr>
                    <a:xfrm>
                      <a:off x="0" y="0"/>
                      <a:ext cx="1630680" cy="445135"/>
                    </a:xfrm>
                    <a:prstGeom prst="rect">
                      <a:avLst/>
                    </a:prstGeom>
                  </pic:spPr>
                </pic:pic>
              </a:graphicData>
            </a:graphic>
            <wp14:sizeRelH relativeFrom="margin">
              <wp14:pctWidth>0</wp14:pctWidth>
            </wp14:sizeRelH>
            <wp14:sizeRelV relativeFrom="margin">
              <wp14:pctHeight>0</wp14:pctHeight>
            </wp14:sizeRelV>
          </wp:anchor>
        </w:drawing>
      </w:r>
    </w:p>
    <w:p w14:paraId="6CA5AC95" w14:textId="23B0960E" w:rsidR="00C65D41" w:rsidRPr="00DC21BB" w:rsidRDefault="00361315" w:rsidP="00DC21BB">
      <w:pPr>
        <w:rPr>
          <w:b/>
          <w:color w:val="7F7F7F" w:themeColor="text1" w:themeTint="80"/>
          <w:spacing w:val="-4"/>
          <w:sz w:val="40"/>
          <w:szCs w:val="40"/>
        </w:rPr>
      </w:pPr>
      <w:r w:rsidRPr="00D054ED">
        <w:rPr>
          <w:rFonts w:ascii="Poppins" w:hAnsi="Poppins" w:cs="Poppins"/>
          <w:bCs/>
          <w:color w:val="7F7F7F" w:themeColor="text1" w:themeTint="80"/>
          <w:spacing w:val="-4"/>
          <w:sz w:val="36"/>
          <w:szCs w:val="36"/>
        </w:rPr>
        <w:t>Die sm</w:t>
      </w:r>
      <w:r w:rsidRPr="00D054ED">
        <w:rPr>
          <w:rFonts w:ascii="Poppins" w:hAnsi="Poppins" w:cs="Poppins"/>
          <w:bCs/>
          <w:color w:val="F79646" w:themeColor="accent6"/>
          <w:spacing w:val="-4"/>
          <w:sz w:val="36"/>
          <w:szCs w:val="36"/>
        </w:rPr>
        <w:t>art</w:t>
      </w:r>
      <w:r w:rsidRPr="00D054ED">
        <w:rPr>
          <w:rFonts w:ascii="Poppins" w:hAnsi="Poppins" w:cs="Poppins"/>
          <w:bCs/>
          <w:color w:val="7F7F7F" w:themeColor="text1" w:themeTint="80"/>
          <w:spacing w:val="-4"/>
          <w:sz w:val="36"/>
          <w:szCs w:val="36"/>
        </w:rPr>
        <w:t>e Art, Sprachen zu lehren.</w:t>
      </w:r>
      <w:r w:rsidRPr="00D054ED">
        <w:rPr>
          <w:rFonts w:ascii="Poppins" w:hAnsi="Poppins" w:cs="Poppins"/>
          <w:bCs/>
          <w:color w:val="7F7F7F" w:themeColor="text1" w:themeTint="80"/>
          <w:spacing w:val="-4"/>
          <w:sz w:val="36"/>
          <w:szCs w:val="36"/>
        </w:rPr>
        <w:br/>
      </w:r>
      <w:r w:rsidRPr="00D054ED">
        <w:rPr>
          <w:rFonts w:ascii="Poppins" w:hAnsi="Poppins" w:cs="Poppins"/>
          <w:bCs/>
          <w:color w:val="7F7F7F" w:themeColor="text1" w:themeTint="80"/>
          <w:spacing w:val="-4"/>
          <w:sz w:val="28"/>
          <w:szCs w:val="28"/>
        </w:rPr>
        <w:t xml:space="preserve">Mit Leidenschaft unterrichten. Die Zukunft </w:t>
      </w:r>
      <w:r w:rsidR="003271F1" w:rsidRPr="00D054ED">
        <w:rPr>
          <w:rFonts w:ascii="Poppins" w:hAnsi="Poppins" w:cs="Poppins"/>
          <w:bCs/>
          <w:color w:val="7F7F7F" w:themeColor="text1" w:themeTint="80"/>
          <w:spacing w:val="-4"/>
          <w:sz w:val="28"/>
          <w:szCs w:val="28"/>
        </w:rPr>
        <w:t>mit</w:t>
      </w:r>
      <w:r w:rsidRPr="00D054ED">
        <w:rPr>
          <w:rFonts w:ascii="Poppins" w:hAnsi="Poppins" w:cs="Poppins"/>
          <w:bCs/>
          <w:color w:val="7F7F7F" w:themeColor="text1" w:themeTint="80"/>
          <w:spacing w:val="-4"/>
          <w:sz w:val="28"/>
          <w:szCs w:val="28"/>
        </w:rPr>
        <w:t>gestalten.</w:t>
      </w:r>
      <w:r w:rsidRPr="00D054ED">
        <w:rPr>
          <w:rFonts w:ascii="Poppins" w:hAnsi="Poppins" w:cs="Poppins"/>
          <w:bCs/>
          <w:color w:val="7F7F7F" w:themeColor="text1" w:themeTint="80"/>
          <w:spacing w:val="-4"/>
          <w:sz w:val="32"/>
        </w:rPr>
        <w:t xml:space="preserve"> </w:t>
      </w:r>
      <w:r w:rsidR="00102801" w:rsidRPr="00D054ED">
        <w:rPr>
          <w:rFonts w:ascii="Poppins" w:hAnsi="Poppins" w:cs="Poppins"/>
          <w:spacing w:val="-4"/>
          <w:sz w:val="19"/>
          <w:szCs w:val="19"/>
        </w:rPr>
        <w:t xml:space="preserve">SmartTalk bietet als innovatives Bildungszentrum mit Fokus auf Sprachen, digitale Kompetenzen sowie berufliche Integration ein vielseitiges und bedürfnisorientiertes Kursangebot für Erwachsene. Wir legen Wert auf eine motivierende Lernatmosphäre, individuelle Förderung und zeitgemässe Unterrichtsmethoden. </w:t>
      </w:r>
    </w:p>
    <w:p w14:paraId="25C23249" w14:textId="3EDC940E" w:rsidR="00C65D41" w:rsidRPr="00680F23" w:rsidRDefault="00DE7FD9" w:rsidP="00DC21BB">
      <w:pPr>
        <w:spacing w:after="120" w:line="240" w:lineRule="auto"/>
        <w:rPr>
          <w:rFonts w:ascii="Poppins" w:hAnsi="Poppins" w:cs="Poppins"/>
          <w:color w:val="7F7F7F" w:themeColor="text1" w:themeTint="80"/>
          <w:spacing w:val="-4"/>
          <w:sz w:val="28"/>
          <w:szCs w:val="28"/>
        </w:rPr>
      </w:pPr>
      <w:r>
        <w:rPr>
          <w:rFonts w:ascii="Poppins" w:hAnsi="Poppins" w:cs="Poppins"/>
          <w:color w:val="7F7F7F" w:themeColor="text1" w:themeTint="80"/>
          <w:spacing w:val="-4"/>
          <w:sz w:val="28"/>
          <w:szCs w:val="28"/>
        </w:rPr>
        <w:t>Ihre</w:t>
      </w:r>
      <w:r w:rsidR="00C65D41" w:rsidRPr="00680F23">
        <w:rPr>
          <w:rFonts w:ascii="Poppins" w:hAnsi="Poppins" w:cs="Poppins"/>
          <w:color w:val="7F7F7F" w:themeColor="text1" w:themeTint="80"/>
          <w:spacing w:val="-4"/>
          <w:sz w:val="28"/>
          <w:szCs w:val="28"/>
        </w:rPr>
        <w:t xml:space="preserve"> neue Herausforderung</w:t>
      </w:r>
      <w:r w:rsidR="00AE0D41">
        <w:rPr>
          <w:rFonts w:ascii="Poppins" w:hAnsi="Poppins" w:cs="Poppins"/>
          <w:color w:val="7F7F7F" w:themeColor="text1" w:themeTint="80"/>
          <w:spacing w:val="-4"/>
          <w:sz w:val="28"/>
          <w:szCs w:val="28"/>
        </w:rPr>
        <w:t xml:space="preserve"> als Kur</w:t>
      </w:r>
      <w:r w:rsidR="00470DB5">
        <w:rPr>
          <w:rFonts w:ascii="Poppins" w:hAnsi="Poppins" w:cs="Poppins"/>
          <w:color w:val="7F7F7F" w:themeColor="text1" w:themeTint="80"/>
          <w:spacing w:val="-4"/>
          <w:sz w:val="28"/>
          <w:szCs w:val="28"/>
        </w:rPr>
        <w:t xml:space="preserve">sleiter*in </w:t>
      </w:r>
      <w:proofErr w:type="spellStart"/>
      <w:r w:rsidR="00470DB5">
        <w:rPr>
          <w:rFonts w:ascii="Poppins" w:hAnsi="Poppins" w:cs="Poppins"/>
          <w:color w:val="7F7F7F" w:themeColor="text1" w:themeTint="80"/>
          <w:spacing w:val="-4"/>
          <w:sz w:val="28"/>
          <w:szCs w:val="28"/>
        </w:rPr>
        <w:t>in</w:t>
      </w:r>
      <w:proofErr w:type="spellEnd"/>
      <w:r w:rsidR="00470DB5">
        <w:rPr>
          <w:rFonts w:ascii="Poppins" w:hAnsi="Poppins" w:cs="Poppins"/>
          <w:color w:val="7F7F7F" w:themeColor="text1" w:themeTint="80"/>
          <w:spacing w:val="-4"/>
          <w:sz w:val="28"/>
          <w:szCs w:val="28"/>
        </w:rPr>
        <w:t xml:space="preserve"> Giswil (OW)</w:t>
      </w:r>
      <w:r w:rsidR="00C65D41" w:rsidRPr="00680F23">
        <w:rPr>
          <w:rFonts w:ascii="Poppins" w:hAnsi="Poppins" w:cs="Poppins"/>
          <w:color w:val="7F7F7F" w:themeColor="text1" w:themeTint="80"/>
          <w:spacing w:val="-4"/>
          <w:sz w:val="28"/>
          <w:szCs w:val="28"/>
        </w:rPr>
        <w:t xml:space="preserve"> </w:t>
      </w:r>
    </w:p>
    <w:p w14:paraId="707C06D0" w14:textId="19F03F00" w:rsidR="00F8441F" w:rsidRDefault="00F8441F" w:rsidP="00DC21BB">
      <w:pPr>
        <w:spacing w:after="120" w:line="240" w:lineRule="auto"/>
        <w:rPr>
          <w:rFonts w:ascii="Poppins" w:hAnsi="Poppins" w:cs="Poppins"/>
          <w:spacing w:val="-4"/>
          <w:sz w:val="19"/>
          <w:szCs w:val="19"/>
        </w:rPr>
      </w:pPr>
      <w:r>
        <w:rPr>
          <w:rFonts w:ascii="Poppins" w:hAnsi="Poppins" w:cs="Poppins"/>
          <w:spacing w:val="-4"/>
          <w:sz w:val="19"/>
          <w:szCs w:val="19"/>
        </w:rPr>
        <w:t>Zur Ergänzung unseres Teams suchen wir eine Kursleitung, die flexibel und erfahren ist. Ihr Einsatzort ist in Giswil (OW), wo Sie Erwachsene</w:t>
      </w:r>
      <w:r w:rsidRPr="00DC21BB">
        <w:rPr>
          <w:rFonts w:ascii="Poppins" w:hAnsi="Poppins" w:cs="Poppins"/>
          <w:color w:val="000000" w:themeColor="text1"/>
          <w:spacing w:val="-4"/>
          <w:sz w:val="19"/>
          <w:szCs w:val="19"/>
        </w:rPr>
        <w:t xml:space="preserve">n strukturierten und lebendigen Deutschunterricht in der Kollektivunterkunft Kronen </w:t>
      </w:r>
      <w:r w:rsidR="00426E40" w:rsidRPr="00DC21BB">
        <w:rPr>
          <w:rFonts w:ascii="Poppins" w:hAnsi="Poppins" w:cs="Poppins"/>
          <w:color w:val="000000" w:themeColor="text1"/>
          <w:spacing w:val="-4"/>
          <w:sz w:val="19"/>
          <w:szCs w:val="19"/>
        </w:rPr>
        <w:t xml:space="preserve">bieten. </w:t>
      </w:r>
      <w:r w:rsidR="00DC21BB" w:rsidRPr="00DC21BB">
        <w:rPr>
          <w:rFonts w:ascii="Poppins" w:hAnsi="Poppins" w:cs="Poppins"/>
          <w:color w:val="000000" w:themeColor="text1"/>
          <w:spacing w:val="-4"/>
          <w:sz w:val="19"/>
          <w:szCs w:val="19"/>
        </w:rPr>
        <w:t>Dabei leisten Sie einen wichtigen Beitrag zur sprachlichen, sozialen und beruflichen Integration unserer Kursteilnehmenden und begleiten sie auf ihrem Weg in ein selbstbestimmtes Leben in der Schweiz.</w:t>
      </w:r>
    </w:p>
    <w:p w14:paraId="0E5F830C" w14:textId="73AE5476" w:rsidR="00DE7FD9" w:rsidRPr="003A66B9" w:rsidRDefault="00426E40" w:rsidP="003A66B9">
      <w:pPr>
        <w:spacing w:after="120" w:line="240" w:lineRule="auto"/>
        <w:jc w:val="both"/>
        <w:rPr>
          <w:rFonts w:ascii="Poppins" w:hAnsi="Poppins" w:cs="Poppins"/>
          <w:spacing w:val="-4"/>
          <w:sz w:val="19"/>
          <w:szCs w:val="19"/>
        </w:rPr>
      </w:pPr>
      <w:r>
        <w:rPr>
          <w:rFonts w:ascii="Poppins" w:hAnsi="Poppins" w:cs="Poppins"/>
          <w:spacing w:val="-4"/>
          <w:sz w:val="19"/>
          <w:szCs w:val="19"/>
        </w:rPr>
        <w:t xml:space="preserve">Erfahren Sie mehr: </w:t>
      </w:r>
      <w:hyperlink r:id="rId12" w:history="1">
        <w:r w:rsidR="009336B5" w:rsidRPr="009336B5">
          <w:rPr>
            <w:rStyle w:val="Hyperlink"/>
            <w:rFonts w:ascii="Poppins" w:hAnsi="Poppins" w:cs="Poppins"/>
            <w:spacing w:val="-4"/>
            <w:sz w:val="19"/>
            <w:szCs w:val="19"/>
          </w:rPr>
          <w:t>Kollektivunterkunft Giswil</w:t>
        </w:r>
      </w:hyperlink>
    </w:p>
    <w:p w14:paraId="47A458BC" w14:textId="54200460" w:rsidR="00CF1EBF" w:rsidRPr="00D054ED" w:rsidRDefault="00205067" w:rsidP="005423D3">
      <w:pPr>
        <w:pStyle w:val="Aufzhlungszeichen"/>
        <w:numPr>
          <w:ilvl w:val="0"/>
          <w:numId w:val="0"/>
        </w:numPr>
        <w:ind w:left="360" w:hanging="360"/>
        <w:rPr>
          <w:rFonts w:ascii="Poppins" w:hAnsi="Poppins" w:cs="Poppins"/>
          <w:color w:val="000000" w:themeColor="text1"/>
          <w:spacing w:val="-4"/>
          <w:sz w:val="19"/>
          <w:szCs w:val="19"/>
        </w:rPr>
      </w:pPr>
      <w:r>
        <w:rPr>
          <w:rFonts w:ascii="Poppins" w:hAnsi="Poppins" w:cs="Poppins"/>
          <w:color w:val="000000" w:themeColor="text1"/>
          <w:spacing w:val="-4"/>
          <w:sz w:val="19"/>
          <w:szCs w:val="19"/>
        </w:rPr>
        <w:t>Ihr</w:t>
      </w:r>
      <w:r w:rsidRPr="00D054ED">
        <w:rPr>
          <w:rFonts w:ascii="Poppins" w:hAnsi="Poppins" w:cs="Poppins"/>
          <w:color w:val="000000" w:themeColor="text1"/>
          <w:spacing w:val="-4"/>
          <w:sz w:val="19"/>
          <w:szCs w:val="19"/>
        </w:rPr>
        <w:t xml:space="preserve"> Aufgabenbereich</w:t>
      </w:r>
      <w:r w:rsidR="00990580" w:rsidRPr="00D054ED">
        <w:rPr>
          <w:rFonts w:ascii="Poppins" w:hAnsi="Poppins" w:cs="Poppins"/>
          <w:color w:val="000000" w:themeColor="text1"/>
          <w:spacing w:val="-4"/>
          <w:sz w:val="19"/>
          <w:szCs w:val="19"/>
        </w:rPr>
        <w:t>:</w:t>
      </w:r>
    </w:p>
    <w:p w14:paraId="06ED082E" w14:textId="4350657C" w:rsidR="00CF1EBF" w:rsidRPr="00D054ED" w:rsidRDefault="00205067" w:rsidP="005423D3">
      <w:pPr>
        <w:pStyle w:val="Aufzhlungszeichen2"/>
        <w:rPr>
          <w:rFonts w:ascii="Poppins" w:hAnsi="Poppins" w:cs="Poppins"/>
          <w:color w:val="000000" w:themeColor="text1"/>
          <w:spacing w:val="-4"/>
          <w:sz w:val="19"/>
          <w:szCs w:val="19"/>
        </w:rPr>
      </w:pPr>
      <w:r w:rsidRPr="00D054ED">
        <w:rPr>
          <w:rFonts w:ascii="Poppins" w:hAnsi="Poppins" w:cs="Poppins"/>
          <w:color w:val="000000" w:themeColor="text1"/>
          <w:spacing w:val="-4"/>
          <w:sz w:val="19"/>
          <w:szCs w:val="19"/>
        </w:rPr>
        <w:t xml:space="preserve">Leitung von </w:t>
      </w:r>
      <w:r w:rsidR="00DE7FD9">
        <w:rPr>
          <w:rFonts w:ascii="Poppins" w:hAnsi="Poppins" w:cs="Poppins"/>
          <w:color w:val="000000" w:themeColor="text1"/>
          <w:spacing w:val="-4"/>
          <w:sz w:val="19"/>
          <w:szCs w:val="19"/>
        </w:rPr>
        <w:t>Deutschkurse</w:t>
      </w:r>
      <w:r w:rsidR="00E526D4">
        <w:rPr>
          <w:rFonts w:ascii="Poppins" w:hAnsi="Poppins" w:cs="Poppins"/>
          <w:color w:val="000000" w:themeColor="text1"/>
          <w:spacing w:val="-4"/>
          <w:sz w:val="19"/>
          <w:szCs w:val="19"/>
        </w:rPr>
        <w:t>n</w:t>
      </w:r>
      <w:r w:rsidR="00DE7FD9">
        <w:rPr>
          <w:rFonts w:ascii="Poppins" w:hAnsi="Poppins" w:cs="Poppins"/>
          <w:color w:val="000000" w:themeColor="text1"/>
          <w:spacing w:val="-4"/>
          <w:sz w:val="19"/>
          <w:szCs w:val="19"/>
        </w:rPr>
        <w:t xml:space="preserve"> in verschiedenen Niveaus</w:t>
      </w:r>
      <w:r w:rsidRPr="00D054ED">
        <w:rPr>
          <w:rFonts w:ascii="Poppins" w:hAnsi="Poppins" w:cs="Poppins"/>
          <w:color w:val="000000" w:themeColor="text1"/>
          <w:spacing w:val="-4"/>
          <w:sz w:val="19"/>
          <w:szCs w:val="19"/>
        </w:rPr>
        <w:t xml:space="preserve"> (Mo–Fr, tagsüber) </w:t>
      </w:r>
    </w:p>
    <w:p w14:paraId="4E5F850E" w14:textId="77777777" w:rsidR="00CF1EBF" w:rsidRPr="00D054ED" w:rsidRDefault="00205067" w:rsidP="005423D3">
      <w:pPr>
        <w:pStyle w:val="Aufzhlungszeichen2"/>
        <w:rPr>
          <w:rFonts w:ascii="Poppins" w:hAnsi="Poppins" w:cs="Poppins"/>
          <w:color w:val="000000" w:themeColor="text1"/>
          <w:spacing w:val="-4"/>
          <w:sz w:val="19"/>
          <w:szCs w:val="19"/>
        </w:rPr>
      </w:pPr>
      <w:r w:rsidRPr="00D054ED">
        <w:rPr>
          <w:rFonts w:ascii="Poppins" w:hAnsi="Poppins" w:cs="Poppins"/>
          <w:color w:val="000000" w:themeColor="text1"/>
          <w:spacing w:val="-4"/>
          <w:sz w:val="19"/>
          <w:szCs w:val="19"/>
        </w:rPr>
        <w:t>Individuelle Förderung der Teilnehmenden im Präsenzunterricht</w:t>
      </w:r>
    </w:p>
    <w:p w14:paraId="41805AB4" w14:textId="77777777" w:rsidR="00CF1EBF" w:rsidRPr="00D054ED" w:rsidRDefault="00205067" w:rsidP="005423D3">
      <w:pPr>
        <w:pStyle w:val="Aufzhlungszeichen2"/>
        <w:rPr>
          <w:rFonts w:ascii="Poppins" w:hAnsi="Poppins" w:cs="Poppins"/>
          <w:color w:val="000000" w:themeColor="text1"/>
          <w:spacing w:val="-4"/>
          <w:sz w:val="19"/>
          <w:szCs w:val="19"/>
        </w:rPr>
      </w:pPr>
      <w:r w:rsidRPr="00D054ED">
        <w:rPr>
          <w:rFonts w:ascii="Poppins" w:hAnsi="Poppins" w:cs="Poppins"/>
          <w:color w:val="000000" w:themeColor="text1"/>
          <w:spacing w:val="-4"/>
          <w:sz w:val="19"/>
          <w:szCs w:val="19"/>
        </w:rPr>
        <w:t>Mitgestaltung moderner, lebendiger und kommunikativer Unterrichtseinheiten</w:t>
      </w:r>
    </w:p>
    <w:p w14:paraId="74248574" w14:textId="7DBD1FB4" w:rsidR="00CF1EBF" w:rsidRPr="00D054ED" w:rsidRDefault="00205067" w:rsidP="004C0EC4">
      <w:pPr>
        <w:pStyle w:val="Aufzhlungszeichen"/>
        <w:numPr>
          <w:ilvl w:val="0"/>
          <w:numId w:val="0"/>
        </w:numPr>
        <w:ind w:left="360" w:hanging="360"/>
        <w:rPr>
          <w:rFonts w:ascii="Poppins" w:hAnsi="Poppins" w:cs="Poppins"/>
          <w:color w:val="000000" w:themeColor="text1"/>
          <w:spacing w:val="-4"/>
          <w:sz w:val="19"/>
          <w:szCs w:val="19"/>
        </w:rPr>
      </w:pPr>
      <w:r w:rsidRPr="00D054ED">
        <w:rPr>
          <w:rFonts w:ascii="Poppins" w:hAnsi="Poppins" w:cs="Poppins"/>
          <w:color w:val="000000" w:themeColor="text1"/>
          <w:spacing w:val="-4"/>
          <w:sz w:val="19"/>
          <w:szCs w:val="19"/>
        </w:rPr>
        <w:t>Das bring</w:t>
      </w:r>
      <w:r>
        <w:rPr>
          <w:rFonts w:ascii="Poppins" w:hAnsi="Poppins" w:cs="Poppins"/>
          <w:color w:val="000000" w:themeColor="text1"/>
          <w:spacing w:val="-4"/>
          <w:sz w:val="19"/>
          <w:szCs w:val="19"/>
        </w:rPr>
        <w:t xml:space="preserve">en Sie </w:t>
      </w:r>
      <w:r w:rsidRPr="00D054ED">
        <w:rPr>
          <w:rFonts w:ascii="Poppins" w:hAnsi="Poppins" w:cs="Poppins"/>
          <w:color w:val="000000" w:themeColor="text1"/>
          <w:spacing w:val="-4"/>
          <w:sz w:val="19"/>
          <w:szCs w:val="19"/>
        </w:rPr>
        <w:t>mit</w:t>
      </w:r>
      <w:r w:rsidR="00990580" w:rsidRPr="00D054ED">
        <w:rPr>
          <w:rFonts w:ascii="Poppins" w:hAnsi="Poppins" w:cs="Poppins"/>
          <w:color w:val="000000" w:themeColor="text1"/>
          <w:spacing w:val="-4"/>
          <w:sz w:val="19"/>
          <w:szCs w:val="19"/>
        </w:rPr>
        <w:t>:</w:t>
      </w:r>
    </w:p>
    <w:p w14:paraId="382099B8" w14:textId="572D6F29" w:rsidR="00CF1EBF" w:rsidRPr="00D054ED" w:rsidRDefault="00205067">
      <w:pPr>
        <w:pStyle w:val="Aufzhlungszeichen2"/>
        <w:rPr>
          <w:rFonts w:ascii="Poppins" w:hAnsi="Poppins" w:cs="Poppins"/>
          <w:color w:val="000000" w:themeColor="text1"/>
          <w:spacing w:val="-4"/>
          <w:sz w:val="19"/>
          <w:szCs w:val="19"/>
        </w:rPr>
      </w:pPr>
      <w:r w:rsidRPr="00D054ED">
        <w:rPr>
          <w:rFonts w:ascii="Poppins" w:hAnsi="Poppins" w:cs="Poppins"/>
          <w:color w:val="000000" w:themeColor="text1"/>
          <w:spacing w:val="-4"/>
          <w:sz w:val="19"/>
          <w:szCs w:val="19"/>
        </w:rPr>
        <w:t xml:space="preserve">Muttersprache Deutsch </w:t>
      </w:r>
    </w:p>
    <w:p w14:paraId="55B5F4F2" w14:textId="77777777" w:rsidR="00CF1EBF" w:rsidRPr="00D054ED" w:rsidRDefault="00205067">
      <w:pPr>
        <w:pStyle w:val="Aufzhlungszeichen2"/>
        <w:rPr>
          <w:rFonts w:ascii="Poppins" w:hAnsi="Poppins" w:cs="Poppins"/>
          <w:color w:val="000000" w:themeColor="text1"/>
          <w:spacing w:val="-4"/>
          <w:sz w:val="19"/>
          <w:szCs w:val="19"/>
        </w:rPr>
      </w:pPr>
      <w:r w:rsidRPr="00D054ED">
        <w:rPr>
          <w:rFonts w:ascii="Poppins" w:hAnsi="Poppins" w:cs="Poppins"/>
          <w:color w:val="000000" w:themeColor="text1"/>
          <w:spacing w:val="-4"/>
          <w:sz w:val="19"/>
          <w:szCs w:val="19"/>
        </w:rPr>
        <w:t>Abschluss in DaF/DaZ, Germanistik oder entsprechende SVEB-Zertifizierung</w:t>
      </w:r>
    </w:p>
    <w:p w14:paraId="4082BE3B" w14:textId="77777777" w:rsidR="00CF1EBF" w:rsidRPr="00D054ED" w:rsidRDefault="00205067">
      <w:pPr>
        <w:pStyle w:val="Aufzhlungszeichen2"/>
        <w:rPr>
          <w:rFonts w:ascii="Poppins" w:hAnsi="Poppins" w:cs="Poppins"/>
          <w:color w:val="000000" w:themeColor="text1"/>
          <w:spacing w:val="-4"/>
          <w:sz w:val="19"/>
          <w:szCs w:val="19"/>
        </w:rPr>
      </w:pPr>
      <w:r w:rsidRPr="00D054ED">
        <w:rPr>
          <w:rFonts w:ascii="Poppins" w:hAnsi="Poppins" w:cs="Poppins"/>
          <w:color w:val="000000" w:themeColor="text1"/>
          <w:spacing w:val="-4"/>
          <w:sz w:val="19"/>
          <w:szCs w:val="19"/>
        </w:rPr>
        <w:t>Unterrichtserfahrung mit Erwachsenen</w:t>
      </w:r>
    </w:p>
    <w:p w14:paraId="72C8C0DC" w14:textId="77777777" w:rsidR="00CF1EBF" w:rsidRPr="00D054ED" w:rsidRDefault="00205067">
      <w:pPr>
        <w:pStyle w:val="Aufzhlungszeichen2"/>
        <w:rPr>
          <w:rFonts w:ascii="Poppins" w:hAnsi="Poppins" w:cs="Poppins"/>
          <w:color w:val="000000" w:themeColor="text1"/>
          <w:spacing w:val="-4"/>
          <w:sz w:val="19"/>
          <w:szCs w:val="19"/>
        </w:rPr>
      </w:pPr>
      <w:r w:rsidRPr="00D054ED">
        <w:rPr>
          <w:rFonts w:ascii="Poppins" w:hAnsi="Poppins" w:cs="Poppins"/>
          <w:color w:val="000000" w:themeColor="text1"/>
          <w:spacing w:val="-4"/>
          <w:sz w:val="19"/>
          <w:szCs w:val="19"/>
        </w:rPr>
        <w:t>Flexibilität, Freude am Unterrichten und Teamgeist</w:t>
      </w:r>
    </w:p>
    <w:p w14:paraId="632A12FD" w14:textId="07454D32" w:rsidR="00CF1EBF" w:rsidRPr="00D054ED" w:rsidRDefault="00205067" w:rsidP="004C0EC4">
      <w:pPr>
        <w:pStyle w:val="Aufzhlungszeichen"/>
        <w:numPr>
          <w:ilvl w:val="0"/>
          <w:numId w:val="0"/>
        </w:numPr>
        <w:ind w:left="360" w:hanging="360"/>
        <w:rPr>
          <w:rFonts w:ascii="Poppins" w:hAnsi="Poppins" w:cs="Poppins"/>
          <w:color w:val="000000" w:themeColor="text1"/>
          <w:spacing w:val="-4"/>
          <w:sz w:val="19"/>
          <w:szCs w:val="19"/>
        </w:rPr>
      </w:pPr>
      <w:r w:rsidRPr="00D054ED">
        <w:rPr>
          <w:rFonts w:ascii="Poppins" w:hAnsi="Poppins" w:cs="Poppins"/>
          <w:color w:val="000000" w:themeColor="text1"/>
          <w:spacing w:val="-4"/>
          <w:sz w:val="19"/>
          <w:szCs w:val="19"/>
        </w:rPr>
        <w:t xml:space="preserve">Was </w:t>
      </w:r>
      <w:r>
        <w:rPr>
          <w:rFonts w:ascii="Poppins" w:hAnsi="Poppins" w:cs="Poppins"/>
          <w:color w:val="000000" w:themeColor="text1"/>
          <w:spacing w:val="-4"/>
          <w:sz w:val="19"/>
          <w:szCs w:val="19"/>
        </w:rPr>
        <w:t>Sie</w:t>
      </w:r>
      <w:r w:rsidRPr="00D054ED">
        <w:rPr>
          <w:rFonts w:ascii="Poppins" w:hAnsi="Poppins" w:cs="Poppins"/>
          <w:color w:val="000000" w:themeColor="text1"/>
          <w:spacing w:val="-4"/>
          <w:sz w:val="19"/>
          <w:szCs w:val="19"/>
        </w:rPr>
        <w:t xml:space="preserve"> bei SmartTalk erwartet</w:t>
      </w:r>
      <w:r w:rsidR="00990580" w:rsidRPr="00D054ED">
        <w:rPr>
          <w:rFonts w:ascii="Poppins" w:hAnsi="Poppins" w:cs="Poppins"/>
          <w:color w:val="000000" w:themeColor="text1"/>
          <w:spacing w:val="-4"/>
          <w:sz w:val="19"/>
          <w:szCs w:val="19"/>
        </w:rPr>
        <w:t>:</w:t>
      </w:r>
    </w:p>
    <w:p w14:paraId="602759A9" w14:textId="6AC73035" w:rsidR="00CF1EBF" w:rsidRPr="00D054ED" w:rsidRDefault="00205067">
      <w:pPr>
        <w:pStyle w:val="Aufzhlungszeichen2"/>
        <w:rPr>
          <w:rFonts w:ascii="Poppins" w:hAnsi="Poppins" w:cs="Poppins"/>
          <w:color w:val="000000" w:themeColor="text1"/>
          <w:spacing w:val="-4"/>
          <w:sz w:val="19"/>
          <w:szCs w:val="19"/>
        </w:rPr>
      </w:pPr>
      <w:r w:rsidRPr="00D054ED">
        <w:rPr>
          <w:rFonts w:ascii="Poppins" w:hAnsi="Poppins" w:cs="Poppins"/>
          <w:color w:val="000000" w:themeColor="text1"/>
          <w:spacing w:val="-4"/>
          <w:sz w:val="19"/>
          <w:szCs w:val="19"/>
        </w:rPr>
        <w:t xml:space="preserve">Ein unterstützendes, </w:t>
      </w:r>
      <w:r w:rsidR="004C0EC4" w:rsidRPr="00D054ED">
        <w:rPr>
          <w:rFonts w:ascii="Poppins" w:hAnsi="Poppins" w:cs="Poppins"/>
          <w:color w:val="000000" w:themeColor="text1"/>
          <w:spacing w:val="-4"/>
          <w:sz w:val="19"/>
          <w:szCs w:val="19"/>
        </w:rPr>
        <w:t>engagiertes</w:t>
      </w:r>
      <w:r w:rsidRPr="00D054ED">
        <w:rPr>
          <w:rFonts w:ascii="Poppins" w:hAnsi="Poppins" w:cs="Poppins"/>
          <w:color w:val="000000" w:themeColor="text1"/>
          <w:spacing w:val="-4"/>
          <w:sz w:val="19"/>
          <w:szCs w:val="19"/>
        </w:rPr>
        <w:t xml:space="preserve"> Team mit Leidenschaft für Sprache</w:t>
      </w:r>
    </w:p>
    <w:p w14:paraId="3000A8CE" w14:textId="2A9035D6" w:rsidR="004C0EC4" w:rsidRPr="00D054ED" w:rsidRDefault="00205067" w:rsidP="004C0EC4">
      <w:pPr>
        <w:pStyle w:val="Aufzhlungszeichen2"/>
        <w:rPr>
          <w:rFonts w:ascii="Poppins" w:hAnsi="Poppins" w:cs="Poppins"/>
          <w:color w:val="000000" w:themeColor="text1"/>
          <w:spacing w:val="-4"/>
          <w:sz w:val="19"/>
          <w:szCs w:val="19"/>
        </w:rPr>
      </w:pPr>
      <w:r w:rsidRPr="00D054ED">
        <w:rPr>
          <w:rFonts w:ascii="Poppins" w:hAnsi="Poppins" w:cs="Poppins"/>
          <w:color w:val="000000" w:themeColor="text1"/>
          <w:spacing w:val="-4"/>
          <w:sz w:val="19"/>
          <w:szCs w:val="19"/>
        </w:rPr>
        <w:t>Raum für eigene Ideen und moderne Didaktik</w:t>
      </w:r>
    </w:p>
    <w:p w14:paraId="3566E8BD" w14:textId="27CC9C05" w:rsidR="005423D3" w:rsidRPr="003A66B9" w:rsidRDefault="00205067" w:rsidP="003A66B9">
      <w:pPr>
        <w:pStyle w:val="Aufzhlungszeichen2"/>
        <w:rPr>
          <w:rFonts w:ascii="Poppins" w:hAnsi="Poppins" w:cs="Poppins"/>
          <w:color w:val="000000" w:themeColor="text1"/>
          <w:spacing w:val="-4"/>
          <w:sz w:val="19"/>
          <w:szCs w:val="19"/>
        </w:rPr>
      </w:pPr>
      <w:r w:rsidRPr="00D054ED">
        <w:rPr>
          <w:rFonts w:ascii="Poppins" w:hAnsi="Poppins" w:cs="Poppins"/>
          <w:color w:val="000000" w:themeColor="text1"/>
          <w:spacing w:val="-4"/>
          <w:sz w:val="19"/>
          <w:szCs w:val="19"/>
        </w:rPr>
        <w:t>Mitgestaltung an einem dynamischen Lernumfeld mit Persönlichkeit</w:t>
      </w:r>
    </w:p>
    <w:p w14:paraId="2C0B7FED" w14:textId="727F8FA0" w:rsidR="00DC21BB" w:rsidRPr="00DC21BB" w:rsidRDefault="00437CE1">
      <w:pPr>
        <w:rPr>
          <w:rFonts w:ascii="Poppins" w:hAnsi="Poppins" w:cs="Poppins"/>
          <w:color w:val="000000" w:themeColor="text1"/>
          <w:spacing w:val="-4"/>
          <w:sz w:val="19"/>
          <w:szCs w:val="19"/>
        </w:rPr>
      </w:pPr>
      <w:r w:rsidRPr="00D054ED">
        <w:rPr>
          <w:rFonts w:ascii="Poppins" w:hAnsi="Poppins" w:cs="Poppins"/>
          <w:color w:val="000000" w:themeColor="text1"/>
          <w:spacing w:val="-4"/>
          <w:sz w:val="19"/>
          <w:szCs w:val="19"/>
        </w:rPr>
        <w:t>Wir freuen</w:t>
      </w:r>
      <w:r w:rsidR="00990580" w:rsidRPr="00D054ED">
        <w:rPr>
          <w:rFonts w:ascii="Poppins" w:hAnsi="Poppins" w:cs="Poppins"/>
          <w:color w:val="000000" w:themeColor="text1"/>
          <w:spacing w:val="-4"/>
          <w:sz w:val="19"/>
          <w:szCs w:val="19"/>
        </w:rPr>
        <w:t xml:space="preserve"> uns auf </w:t>
      </w:r>
      <w:r w:rsidR="007B2A15">
        <w:rPr>
          <w:rFonts w:ascii="Poppins" w:hAnsi="Poppins" w:cs="Poppins"/>
          <w:color w:val="000000" w:themeColor="text1"/>
          <w:spacing w:val="-4"/>
          <w:sz w:val="19"/>
          <w:szCs w:val="19"/>
        </w:rPr>
        <w:t>Ihre</w:t>
      </w:r>
      <w:r w:rsidR="00990580" w:rsidRPr="00D054ED">
        <w:rPr>
          <w:rFonts w:ascii="Poppins" w:hAnsi="Poppins" w:cs="Poppins"/>
          <w:color w:val="000000" w:themeColor="text1"/>
          <w:spacing w:val="-4"/>
          <w:sz w:val="19"/>
          <w:szCs w:val="19"/>
        </w:rPr>
        <w:t xml:space="preserve"> Bewerbung mit CV, Motivationsschreiben und Zeugnissen an:</w:t>
      </w:r>
      <w:r w:rsidR="00DC21BB">
        <w:rPr>
          <w:rFonts w:ascii="Poppins" w:hAnsi="Poppins" w:cs="Poppins"/>
          <w:color w:val="000000" w:themeColor="text1"/>
          <w:spacing w:val="-4"/>
          <w:sz w:val="19"/>
          <w:szCs w:val="19"/>
        </w:rPr>
        <w:br/>
      </w:r>
      <w:r w:rsidR="00DC21BB">
        <w:rPr>
          <w:rFonts w:ascii="Poppins" w:hAnsi="Poppins" w:cs="Poppins"/>
          <w:color w:val="000000" w:themeColor="text1"/>
          <w:spacing w:val="-4"/>
          <w:sz w:val="19"/>
          <w:szCs w:val="19"/>
        </w:rPr>
        <w:br/>
      </w:r>
      <w:r w:rsidR="00990580" w:rsidRPr="00D054ED">
        <w:rPr>
          <w:rFonts w:ascii="Poppins" w:hAnsi="Poppins" w:cs="Poppins"/>
          <w:color w:val="000000" w:themeColor="text1"/>
          <w:spacing w:val="-4"/>
          <w:sz w:val="19"/>
          <w:szCs w:val="19"/>
        </w:rPr>
        <w:t>Ilona Egger</w:t>
      </w:r>
      <w:r w:rsidR="00DC21BB">
        <w:rPr>
          <w:rFonts w:ascii="Poppins" w:hAnsi="Poppins" w:cs="Poppins"/>
          <w:color w:val="000000" w:themeColor="text1"/>
          <w:spacing w:val="-4"/>
          <w:sz w:val="19"/>
          <w:szCs w:val="19"/>
        </w:rPr>
        <w:tab/>
      </w:r>
      <w:hyperlink r:id="rId13" w:history="1">
        <w:r w:rsidR="00DC21BB" w:rsidRPr="00AC24B7">
          <w:rPr>
            <w:rStyle w:val="Hyperlink"/>
            <w:rFonts w:ascii="Poppins" w:hAnsi="Poppins" w:cs="Poppins"/>
            <w:sz w:val="19"/>
            <w:szCs w:val="19"/>
          </w:rPr>
          <w:t>hr@smarttalk.ch</w:t>
        </w:r>
      </w:hyperlink>
      <w:r w:rsidR="00DC21BB" w:rsidRPr="00D054ED">
        <w:rPr>
          <w:rFonts w:ascii="Poppins" w:hAnsi="Poppins" w:cs="Poppins"/>
          <w:color w:val="7F7F7F" w:themeColor="text1" w:themeTint="80"/>
          <w:sz w:val="19"/>
          <w:szCs w:val="19"/>
        </w:rPr>
        <w:t xml:space="preserve"> </w:t>
      </w:r>
      <w:r w:rsidR="00DC21BB">
        <w:rPr>
          <w:rFonts w:ascii="Poppins" w:hAnsi="Poppins" w:cs="Poppins"/>
          <w:sz w:val="19"/>
          <w:szCs w:val="19"/>
        </w:rPr>
        <w:br/>
      </w:r>
      <w:r w:rsidR="00990580" w:rsidRPr="00DC21BB">
        <w:rPr>
          <w:rFonts w:ascii="Poppins" w:hAnsi="Poppins" w:cs="Poppins"/>
          <w:color w:val="7F7F7F" w:themeColor="text1" w:themeTint="80"/>
          <w:spacing w:val="-4"/>
          <w:sz w:val="18"/>
          <w:szCs w:val="18"/>
        </w:rPr>
        <w:t>Administrative Leitung Berufliche Integration</w:t>
      </w:r>
      <w:r w:rsidRPr="00DC21BB">
        <w:rPr>
          <w:rFonts w:ascii="Poppins" w:hAnsi="Poppins" w:cs="Poppins"/>
          <w:color w:val="7F7F7F" w:themeColor="text1" w:themeTint="80"/>
          <w:spacing w:val="-4"/>
          <w:sz w:val="18"/>
          <w:szCs w:val="18"/>
        </w:rPr>
        <w:t>/HR Recruiting &amp; Onboarding</w:t>
      </w:r>
    </w:p>
    <w:sectPr w:rsidR="00DC21BB" w:rsidRPr="00DC21BB" w:rsidSect="00034616">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C74A0" w14:textId="77777777" w:rsidR="00C42DD6" w:rsidRPr="00D054ED" w:rsidRDefault="00C42DD6" w:rsidP="00AA63C4">
      <w:pPr>
        <w:spacing w:after="0" w:line="240" w:lineRule="auto"/>
      </w:pPr>
      <w:r w:rsidRPr="00D054ED">
        <w:separator/>
      </w:r>
    </w:p>
  </w:endnote>
  <w:endnote w:type="continuationSeparator" w:id="0">
    <w:p w14:paraId="1C16746A" w14:textId="77777777" w:rsidR="00C42DD6" w:rsidRPr="00D054ED" w:rsidRDefault="00C42DD6" w:rsidP="00AA63C4">
      <w:pPr>
        <w:spacing w:after="0" w:line="240" w:lineRule="auto"/>
      </w:pPr>
      <w:r w:rsidRPr="00D054E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1CBD9" w14:textId="1CE74E9A" w:rsidR="003271F1" w:rsidRPr="00D054ED" w:rsidRDefault="00371C2A" w:rsidP="00371C2A">
    <w:pPr>
      <w:spacing w:after="0"/>
      <w:rPr>
        <w:color w:val="7F7F7F" w:themeColor="text1" w:themeTint="80"/>
        <w:sz w:val="20"/>
        <w:szCs w:val="20"/>
      </w:rPr>
    </w:pPr>
    <w:r w:rsidRPr="00D054ED">
      <w:rPr>
        <w:rFonts w:cs="Arial"/>
        <w:color w:val="7F7F7F" w:themeColor="text1" w:themeTint="80"/>
        <w:sz w:val="20"/>
      </w:rPr>
      <w:t xml:space="preserve">Töpferstrasse 10   </w:t>
    </w:r>
    <w:r w:rsidRPr="00D054ED">
      <w:rPr>
        <w:rFonts w:cs="Arial"/>
        <w:b/>
        <w:color w:val="7F7F7F" w:themeColor="text1" w:themeTint="80"/>
        <w:sz w:val="20"/>
      </w:rPr>
      <w:t>I</w:t>
    </w:r>
    <w:r w:rsidRPr="00D054ED">
      <w:rPr>
        <w:rFonts w:cs="Arial"/>
        <w:color w:val="7F7F7F" w:themeColor="text1" w:themeTint="80"/>
        <w:sz w:val="20"/>
      </w:rPr>
      <w:t xml:space="preserve">   6004 Luzern   </w:t>
    </w:r>
    <w:r w:rsidRPr="00D054ED">
      <w:rPr>
        <w:rFonts w:cs="Arial"/>
        <w:b/>
        <w:color w:val="7F7F7F" w:themeColor="text1" w:themeTint="80"/>
        <w:sz w:val="20"/>
      </w:rPr>
      <w:t>I</w:t>
    </w:r>
    <w:r w:rsidRPr="00D054ED">
      <w:rPr>
        <w:rFonts w:cs="Arial"/>
        <w:color w:val="7F7F7F" w:themeColor="text1" w:themeTint="80"/>
        <w:sz w:val="20"/>
      </w:rPr>
      <w:t xml:space="preserve">   Tel. 041 220 23 19   </w:t>
    </w:r>
    <w:r w:rsidRPr="00D054ED">
      <w:rPr>
        <w:rFonts w:cs="Arial"/>
        <w:b/>
        <w:color w:val="7F7F7F" w:themeColor="text1" w:themeTint="80"/>
        <w:sz w:val="20"/>
      </w:rPr>
      <w:t>I</w:t>
    </w:r>
    <w:r w:rsidRPr="00D054ED">
      <w:rPr>
        <w:rFonts w:cs="Arial"/>
        <w:color w:val="7F7F7F" w:themeColor="text1" w:themeTint="80"/>
        <w:sz w:val="20"/>
      </w:rPr>
      <w:t xml:space="preserve">   info@smarttalk.ch   </w:t>
    </w:r>
    <w:r w:rsidRPr="00D054ED">
      <w:rPr>
        <w:rFonts w:cs="Arial"/>
        <w:b/>
        <w:color w:val="7F7F7F" w:themeColor="text1" w:themeTint="80"/>
        <w:sz w:val="20"/>
      </w:rPr>
      <w:t>I</w:t>
    </w:r>
    <w:r w:rsidRPr="00D054ED">
      <w:rPr>
        <w:rFonts w:cs="Arial"/>
        <w:color w:val="7F7F7F" w:themeColor="text1" w:themeTint="80"/>
        <w:sz w:val="20"/>
      </w:rPr>
      <w:t xml:space="preserve">   www.smarttalk.ch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43EC9" w14:textId="77777777" w:rsidR="00C42DD6" w:rsidRPr="00D054ED" w:rsidRDefault="00C42DD6" w:rsidP="00AA63C4">
      <w:pPr>
        <w:spacing w:after="0" w:line="240" w:lineRule="auto"/>
      </w:pPr>
      <w:r w:rsidRPr="00D054ED">
        <w:separator/>
      </w:r>
    </w:p>
  </w:footnote>
  <w:footnote w:type="continuationSeparator" w:id="0">
    <w:p w14:paraId="43EA0F05" w14:textId="77777777" w:rsidR="00C42DD6" w:rsidRPr="00D054ED" w:rsidRDefault="00C42DD6" w:rsidP="00AA63C4">
      <w:pPr>
        <w:spacing w:after="0" w:line="240" w:lineRule="auto"/>
      </w:pPr>
      <w:r w:rsidRPr="00D054E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num w:numId="1" w16cid:durableId="310520170">
    <w:abstractNumId w:val="8"/>
  </w:num>
  <w:num w:numId="2" w16cid:durableId="835414221">
    <w:abstractNumId w:val="6"/>
  </w:num>
  <w:num w:numId="3" w16cid:durableId="85461733">
    <w:abstractNumId w:val="5"/>
  </w:num>
  <w:num w:numId="4" w16cid:durableId="2118526753">
    <w:abstractNumId w:val="4"/>
  </w:num>
  <w:num w:numId="5" w16cid:durableId="561217213">
    <w:abstractNumId w:val="7"/>
  </w:num>
  <w:num w:numId="6" w16cid:durableId="1055473364">
    <w:abstractNumId w:val="3"/>
  </w:num>
  <w:num w:numId="7" w16cid:durableId="1611936658">
    <w:abstractNumId w:val="2"/>
  </w:num>
  <w:num w:numId="8" w16cid:durableId="1069887636">
    <w:abstractNumId w:val="1"/>
  </w:num>
  <w:num w:numId="9" w16cid:durableId="2082360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F5E02"/>
    <w:rsid w:val="00102801"/>
    <w:rsid w:val="0015074B"/>
    <w:rsid w:val="00195ADB"/>
    <w:rsid w:val="001D0886"/>
    <w:rsid w:val="001E37E0"/>
    <w:rsid w:val="001F65F1"/>
    <w:rsid w:val="00205067"/>
    <w:rsid w:val="0029639D"/>
    <w:rsid w:val="00326F90"/>
    <w:rsid w:val="003271F1"/>
    <w:rsid w:val="003517A4"/>
    <w:rsid w:val="00361315"/>
    <w:rsid w:val="00371C2A"/>
    <w:rsid w:val="00382297"/>
    <w:rsid w:val="003A66B9"/>
    <w:rsid w:val="003C207A"/>
    <w:rsid w:val="00426E40"/>
    <w:rsid w:val="00437CE1"/>
    <w:rsid w:val="00470DB5"/>
    <w:rsid w:val="004C0EC4"/>
    <w:rsid w:val="00524AD0"/>
    <w:rsid w:val="005423D3"/>
    <w:rsid w:val="005802E5"/>
    <w:rsid w:val="0067778C"/>
    <w:rsid w:val="00680F23"/>
    <w:rsid w:val="007B2A15"/>
    <w:rsid w:val="008F5AD1"/>
    <w:rsid w:val="00907663"/>
    <w:rsid w:val="0092701F"/>
    <w:rsid w:val="009336B5"/>
    <w:rsid w:val="00956697"/>
    <w:rsid w:val="00990580"/>
    <w:rsid w:val="009B6F65"/>
    <w:rsid w:val="00AA1D8D"/>
    <w:rsid w:val="00AA63C4"/>
    <w:rsid w:val="00AD4FF6"/>
    <w:rsid w:val="00AE0D41"/>
    <w:rsid w:val="00B47730"/>
    <w:rsid w:val="00C42DD6"/>
    <w:rsid w:val="00C65D41"/>
    <w:rsid w:val="00CB0664"/>
    <w:rsid w:val="00CF1EBF"/>
    <w:rsid w:val="00D054ED"/>
    <w:rsid w:val="00D52892"/>
    <w:rsid w:val="00DC21BB"/>
    <w:rsid w:val="00DD6A38"/>
    <w:rsid w:val="00DE7FD9"/>
    <w:rsid w:val="00E526D4"/>
    <w:rsid w:val="00E65AD1"/>
    <w:rsid w:val="00F32423"/>
    <w:rsid w:val="00F8441F"/>
    <w:rsid w:val="00FA7EE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3D4B05"/>
  <w14:defaultImageDpi w14:val="300"/>
  <w15:docId w15:val="{246F06B2-4001-449A-81A9-7DA5C6CC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93F"/>
    <w:rPr>
      <w:rFonts w:ascii="Calibri" w:hAnsi="Calibri"/>
      <w:lang w:val="de-CH"/>
    </w:rPr>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Absatz-Standardschriftart"/>
    <w:uiPriority w:val="99"/>
    <w:unhideWhenUsed/>
    <w:rsid w:val="00437CE1"/>
    <w:rPr>
      <w:color w:val="0000FF" w:themeColor="hyperlink"/>
      <w:u w:val="single"/>
    </w:rPr>
  </w:style>
  <w:style w:type="character" w:styleId="NichtaufgelsteErwhnung">
    <w:name w:val="Unresolved Mention"/>
    <w:basedOn w:val="Absatz-Standardschriftart"/>
    <w:uiPriority w:val="99"/>
    <w:semiHidden/>
    <w:unhideWhenUsed/>
    <w:rsid w:val="00437CE1"/>
    <w:rPr>
      <w:color w:val="605E5C"/>
      <w:shd w:val="clear" w:color="auto" w:fill="E1DFDD"/>
    </w:rPr>
  </w:style>
  <w:style w:type="character" w:styleId="BesuchterLink">
    <w:name w:val="FollowedHyperlink"/>
    <w:basedOn w:val="Absatz-Standardschriftart"/>
    <w:uiPriority w:val="99"/>
    <w:semiHidden/>
    <w:unhideWhenUsed/>
    <w:rsid w:val="001028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963892">
      <w:bodyDiv w:val="1"/>
      <w:marLeft w:val="0"/>
      <w:marRight w:val="0"/>
      <w:marTop w:val="0"/>
      <w:marBottom w:val="0"/>
      <w:divBdr>
        <w:top w:val="none" w:sz="0" w:space="0" w:color="auto"/>
        <w:left w:val="none" w:sz="0" w:space="0" w:color="auto"/>
        <w:bottom w:val="none" w:sz="0" w:space="0" w:color="auto"/>
        <w:right w:val="none" w:sz="0" w:space="0" w:color="auto"/>
      </w:divBdr>
      <w:divsChild>
        <w:div w:id="1304773810">
          <w:marLeft w:val="0"/>
          <w:marRight w:val="0"/>
          <w:marTop w:val="0"/>
          <w:marBottom w:val="0"/>
          <w:divBdr>
            <w:top w:val="none" w:sz="0" w:space="0" w:color="auto"/>
            <w:left w:val="none" w:sz="0" w:space="0" w:color="auto"/>
            <w:bottom w:val="none" w:sz="0" w:space="0" w:color="auto"/>
            <w:right w:val="none" w:sz="0" w:space="0" w:color="auto"/>
          </w:divBdr>
        </w:div>
        <w:div w:id="1873029163">
          <w:marLeft w:val="0"/>
          <w:marRight w:val="0"/>
          <w:marTop w:val="0"/>
          <w:marBottom w:val="0"/>
          <w:divBdr>
            <w:top w:val="none" w:sz="0" w:space="0" w:color="auto"/>
            <w:left w:val="none" w:sz="0" w:space="0" w:color="auto"/>
            <w:bottom w:val="none" w:sz="0" w:space="0" w:color="auto"/>
            <w:right w:val="none" w:sz="0" w:space="0" w:color="auto"/>
          </w:divBdr>
        </w:div>
      </w:divsChild>
    </w:div>
    <w:div w:id="1203515974">
      <w:bodyDiv w:val="1"/>
      <w:marLeft w:val="0"/>
      <w:marRight w:val="0"/>
      <w:marTop w:val="0"/>
      <w:marBottom w:val="0"/>
      <w:divBdr>
        <w:top w:val="none" w:sz="0" w:space="0" w:color="auto"/>
        <w:left w:val="none" w:sz="0" w:space="0" w:color="auto"/>
        <w:bottom w:val="none" w:sz="0" w:space="0" w:color="auto"/>
        <w:right w:val="none" w:sz="0" w:space="0" w:color="auto"/>
      </w:divBdr>
      <w:divsChild>
        <w:div w:id="1602761574">
          <w:marLeft w:val="0"/>
          <w:marRight w:val="0"/>
          <w:marTop w:val="0"/>
          <w:marBottom w:val="0"/>
          <w:divBdr>
            <w:top w:val="none" w:sz="0" w:space="0" w:color="auto"/>
            <w:left w:val="none" w:sz="0" w:space="0" w:color="auto"/>
            <w:bottom w:val="none" w:sz="0" w:space="0" w:color="auto"/>
            <w:right w:val="none" w:sz="0" w:space="0" w:color="auto"/>
          </w:divBdr>
        </w:div>
        <w:div w:id="179510175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smarttalk.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w.ch/politikinformationen/11875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fbbd41-d856-4cd5-a6e7-db5a8cf7f8eb">
      <Terms xmlns="http://schemas.microsoft.com/office/infopath/2007/PartnerControls"/>
    </lcf76f155ced4ddcb4097134ff3c332f>
    <TaxCatchAll xmlns="a85642b6-571d-4b63-a608-d9c1cb0d7c0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BF0195DA24A024292D5198E45FFBFC0" ma:contentTypeVersion="15" ma:contentTypeDescription="Ein neues Dokument erstellen." ma:contentTypeScope="" ma:versionID="966ee020f5b667a3595737b918fc4a7d">
  <xsd:schema xmlns:xsd="http://www.w3.org/2001/XMLSchema" xmlns:xs="http://www.w3.org/2001/XMLSchema" xmlns:p="http://schemas.microsoft.com/office/2006/metadata/properties" xmlns:ns2="0afbbd41-d856-4cd5-a6e7-db5a8cf7f8eb" xmlns:ns3="a85642b6-571d-4b63-a608-d9c1cb0d7c03" targetNamespace="http://schemas.microsoft.com/office/2006/metadata/properties" ma:root="true" ma:fieldsID="e60a1bdcc68a10c891b466e7ec2aaaa1" ns2:_="" ns3:_="">
    <xsd:import namespace="0afbbd41-d856-4cd5-a6e7-db5a8cf7f8eb"/>
    <xsd:import namespace="a85642b6-571d-4b63-a608-d9c1cb0d7c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bbd41-d856-4cd5-a6e7-db5a8cf7f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0d850b63-278f-416c-bda6-600fd6fb2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5642b6-571d-4b63-a608-d9c1cb0d7c03"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1ba945da-b1fd-42a7-bd7a-bd622dfe64bd}" ma:internalName="TaxCatchAll" ma:showField="CatchAllData" ma:web="a85642b6-571d-4b63-a608-d9c1cb0d7c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992B2-3A63-45B1-93CF-0AEE61B62CB2}">
  <ds:schemaRefs>
    <ds:schemaRef ds:uri="http://schemas.microsoft.com/office/2006/metadata/properties"/>
    <ds:schemaRef ds:uri="http://schemas.microsoft.com/office/infopath/2007/PartnerControls"/>
    <ds:schemaRef ds:uri="0afbbd41-d856-4cd5-a6e7-db5a8cf7f8eb"/>
    <ds:schemaRef ds:uri="a85642b6-571d-4b63-a608-d9c1cb0d7c03"/>
  </ds:schemaRefs>
</ds:datastoreItem>
</file>

<file path=customXml/itemProps2.xml><?xml version="1.0" encoding="utf-8"?>
<ds:datastoreItem xmlns:ds="http://schemas.openxmlformats.org/officeDocument/2006/customXml" ds:itemID="{02CEDAD6-89F4-4881-8559-D41347272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bbd41-d856-4cd5-a6e7-db5a8cf7f8eb"/>
    <ds:schemaRef ds:uri="a85642b6-571d-4b63-a608-d9c1cb0d7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2F1FFF-A873-4651-A132-FF4561569D5E}">
  <ds:schemaRefs>
    <ds:schemaRef ds:uri="http://schemas.microsoft.com/sharepoint/v3/contenttype/forms"/>
  </ds:schemaRefs>
</ds:datastoreItem>
</file>

<file path=customXml/itemProps4.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1610</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1862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Ilona Egger</cp:lastModifiedBy>
  <cp:revision>16</cp:revision>
  <cp:lastPrinted>2025-07-16T09:14:00Z</cp:lastPrinted>
  <dcterms:created xsi:type="dcterms:W3CDTF">2025-07-23T08:05:00Z</dcterms:created>
  <dcterms:modified xsi:type="dcterms:W3CDTF">2025-07-24T08:41:00Z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0x0101003BF0195DA24A024292D5198E45FFBFC0</vt:lpwstr>
  </property>
  <property fmtid="{D5CDD505-2E9C-101B-9397-08002B2CF9AE}" pid="3" name="MediaServiceImageTags">
    <vt:lpwstr/>
  </property>
</Properties>
</file>