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E0C63" w14:textId="67DC9A6D" w:rsidR="00990580" w:rsidRPr="00D054ED" w:rsidRDefault="00990580" w:rsidP="0067778C">
      <w:pPr>
        <w:rPr>
          <w:rFonts w:ascii="Poppins" w:hAnsi="Poppins" w:cs="Poppins"/>
          <w:b/>
          <w:color w:val="7F7F7F" w:themeColor="text1" w:themeTint="80"/>
          <w:sz w:val="40"/>
          <w:szCs w:val="40"/>
        </w:rPr>
      </w:pPr>
      <w:r w:rsidRPr="00D054ED">
        <w:rPr>
          <w:b/>
          <w:noProof/>
          <w:color w:val="7F7F7F" w:themeColor="text1" w:themeTint="80"/>
          <w:sz w:val="40"/>
          <w:szCs w:val="40"/>
        </w:rPr>
        <w:drawing>
          <wp:anchor distT="0" distB="0" distL="114300" distR="114300" simplePos="0" relativeHeight="251658240" behindDoc="1" locked="0" layoutInCell="1" allowOverlap="1" wp14:anchorId="43EEC82F" wp14:editId="2B31BD13">
            <wp:simplePos x="0" y="0"/>
            <wp:positionH relativeFrom="column">
              <wp:posOffset>-259080</wp:posOffset>
            </wp:positionH>
            <wp:positionV relativeFrom="paragraph">
              <wp:posOffset>60960</wp:posOffset>
            </wp:positionV>
            <wp:extent cx="1630680" cy="445135"/>
            <wp:effectExtent l="0" t="0" r="7620" b="0"/>
            <wp:wrapSquare wrapText="bothSides"/>
            <wp:docPr id="1796161017" name="Grafik 2" descr="Ein Bild, das Text, Grafiken,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61017" name="Grafik 2" descr="Ein Bild, das Text, Grafiken, Schrift, Grafikdesign enthält.&#10;&#10;KI-generierte Inhalte können fehlerhaft sein."/>
                    <pic:cNvPicPr/>
                  </pic:nvPicPr>
                  <pic:blipFill>
                    <a:blip r:embed="rId11"/>
                    <a:stretch>
                      <a:fillRect/>
                    </a:stretch>
                  </pic:blipFill>
                  <pic:spPr>
                    <a:xfrm>
                      <a:off x="0" y="0"/>
                      <a:ext cx="1630680" cy="445135"/>
                    </a:xfrm>
                    <a:prstGeom prst="rect">
                      <a:avLst/>
                    </a:prstGeom>
                  </pic:spPr>
                </pic:pic>
              </a:graphicData>
            </a:graphic>
            <wp14:sizeRelH relativeFrom="margin">
              <wp14:pctWidth>0</wp14:pctWidth>
            </wp14:sizeRelH>
            <wp14:sizeRelV relativeFrom="margin">
              <wp14:pctHeight>0</wp14:pctHeight>
            </wp14:sizeRelV>
          </wp:anchor>
        </w:drawing>
      </w:r>
    </w:p>
    <w:p w14:paraId="4D916C46" w14:textId="748A29A8" w:rsidR="00361315" w:rsidRPr="00D054ED" w:rsidRDefault="00361315" w:rsidP="0067778C">
      <w:pPr>
        <w:rPr>
          <w:b/>
          <w:color w:val="7F7F7F" w:themeColor="text1" w:themeTint="80"/>
          <w:spacing w:val="-4"/>
          <w:sz w:val="40"/>
          <w:szCs w:val="40"/>
        </w:rPr>
      </w:pPr>
      <w:r w:rsidRPr="00D054ED">
        <w:rPr>
          <w:rFonts w:ascii="Poppins" w:hAnsi="Poppins" w:cs="Poppins"/>
          <w:bCs/>
          <w:color w:val="7F7F7F" w:themeColor="text1" w:themeTint="80"/>
          <w:spacing w:val="-4"/>
          <w:sz w:val="36"/>
          <w:szCs w:val="36"/>
        </w:rPr>
        <w:t>Die sm</w:t>
      </w:r>
      <w:r w:rsidRPr="00D054ED">
        <w:rPr>
          <w:rFonts w:ascii="Poppins" w:hAnsi="Poppins" w:cs="Poppins"/>
          <w:bCs/>
          <w:color w:val="F79646" w:themeColor="accent6"/>
          <w:spacing w:val="-4"/>
          <w:sz w:val="36"/>
          <w:szCs w:val="36"/>
        </w:rPr>
        <w:t>art</w:t>
      </w:r>
      <w:r w:rsidRPr="00D054ED">
        <w:rPr>
          <w:rFonts w:ascii="Poppins" w:hAnsi="Poppins" w:cs="Poppins"/>
          <w:bCs/>
          <w:color w:val="7F7F7F" w:themeColor="text1" w:themeTint="80"/>
          <w:spacing w:val="-4"/>
          <w:sz w:val="36"/>
          <w:szCs w:val="36"/>
        </w:rPr>
        <w:t>e Art, Sprachen zu lehren.</w:t>
      </w:r>
      <w:r w:rsidRPr="00D054ED">
        <w:rPr>
          <w:rFonts w:ascii="Poppins" w:hAnsi="Poppins" w:cs="Poppins"/>
          <w:bCs/>
          <w:color w:val="7F7F7F" w:themeColor="text1" w:themeTint="80"/>
          <w:spacing w:val="-4"/>
          <w:sz w:val="36"/>
          <w:szCs w:val="36"/>
        </w:rPr>
        <w:br/>
      </w:r>
      <w:r w:rsidRPr="00D054ED">
        <w:rPr>
          <w:rFonts w:ascii="Poppins" w:hAnsi="Poppins" w:cs="Poppins"/>
          <w:bCs/>
          <w:color w:val="7F7F7F" w:themeColor="text1" w:themeTint="80"/>
          <w:spacing w:val="-4"/>
          <w:sz w:val="28"/>
          <w:szCs w:val="28"/>
        </w:rPr>
        <w:t xml:space="preserve">Mit Leidenschaft unterrichten. Die Zukunft </w:t>
      </w:r>
      <w:r w:rsidR="003271F1" w:rsidRPr="00D054ED">
        <w:rPr>
          <w:rFonts w:ascii="Poppins" w:hAnsi="Poppins" w:cs="Poppins"/>
          <w:bCs/>
          <w:color w:val="7F7F7F" w:themeColor="text1" w:themeTint="80"/>
          <w:spacing w:val="-4"/>
          <w:sz w:val="28"/>
          <w:szCs w:val="28"/>
        </w:rPr>
        <w:t>mit</w:t>
      </w:r>
      <w:r w:rsidRPr="00D054ED">
        <w:rPr>
          <w:rFonts w:ascii="Poppins" w:hAnsi="Poppins" w:cs="Poppins"/>
          <w:bCs/>
          <w:color w:val="7F7F7F" w:themeColor="text1" w:themeTint="80"/>
          <w:spacing w:val="-4"/>
          <w:sz w:val="28"/>
          <w:szCs w:val="28"/>
        </w:rPr>
        <w:t>gestalten.</w:t>
      </w:r>
      <w:r w:rsidRPr="00D054ED">
        <w:rPr>
          <w:rFonts w:ascii="Poppins" w:hAnsi="Poppins" w:cs="Poppins"/>
          <w:bCs/>
          <w:color w:val="7F7F7F" w:themeColor="text1" w:themeTint="80"/>
          <w:spacing w:val="-4"/>
          <w:sz w:val="32"/>
        </w:rPr>
        <w:t xml:space="preserve"> </w:t>
      </w:r>
    </w:p>
    <w:p w14:paraId="0C972D93" w14:textId="43FBF138" w:rsidR="00102801" w:rsidRPr="00D054ED" w:rsidRDefault="00102801" w:rsidP="00DD6A38">
      <w:pPr>
        <w:spacing w:after="120" w:line="240" w:lineRule="auto"/>
        <w:jc w:val="both"/>
        <w:rPr>
          <w:rFonts w:ascii="Poppins" w:hAnsi="Poppins" w:cs="Poppins"/>
          <w:spacing w:val="-4"/>
          <w:sz w:val="19"/>
          <w:szCs w:val="19"/>
        </w:rPr>
      </w:pPr>
      <w:r w:rsidRPr="00D054ED">
        <w:rPr>
          <w:rFonts w:ascii="Poppins" w:hAnsi="Poppins" w:cs="Poppins"/>
          <w:spacing w:val="-4"/>
          <w:sz w:val="19"/>
          <w:szCs w:val="19"/>
        </w:rPr>
        <w:t xml:space="preserve">SmartTalk bietet als innovatives Bildungszentrum mit Fokus auf Sprachen, digitale Kompetenzen sowie berufliche Integration ein vielseitiges und bedürfnisorientiertes Kursangebot für Erwachsene. Wir legen Wert auf eine motivierende Lernatmosphäre, individuelle Förderung und zeitgemässe Unterrichtsmethoden. Als Teil unseres Teams </w:t>
      </w:r>
      <w:r w:rsidRPr="00D054ED">
        <w:rPr>
          <w:rFonts w:ascii="Poppins" w:hAnsi="Poppins" w:cs="Poppins"/>
          <w:color w:val="000000" w:themeColor="text1"/>
          <w:spacing w:val="-4"/>
          <w:sz w:val="19"/>
          <w:szCs w:val="19"/>
        </w:rPr>
        <w:t xml:space="preserve">bringen Sie </w:t>
      </w:r>
      <w:r w:rsidRPr="00D054ED">
        <w:rPr>
          <w:rFonts w:ascii="Poppins" w:hAnsi="Poppins" w:cs="Poppins"/>
          <w:spacing w:val="-4"/>
          <w:sz w:val="19"/>
          <w:szCs w:val="19"/>
        </w:rPr>
        <w:t xml:space="preserve">nicht nur Ihre Fachkenntnisse ein, sondern gestalten mit Leidenschaft und Feingefühl den Unterricht und das Lernumfeld mit. </w:t>
      </w:r>
    </w:p>
    <w:p w14:paraId="2FFA1B10" w14:textId="77777777" w:rsidR="00102801" w:rsidRPr="00D054ED" w:rsidRDefault="00102801" w:rsidP="00DD6A38">
      <w:pPr>
        <w:spacing w:after="120" w:line="240" w:lineRule="auto"/>
        <w:jc w:val="both"/>
        <w:rPr>
          <w:rFonts w:ascii="Poppins" w:hAnsi="Poppins" w:cs="Poppins"/>
          <w:spacing w:val="-4"/>
          <w:sz w:val="11"/>
          <w:szCs w:val="11"/>
        </w:rPr>
      </w:pPr>
    </w:p>
    <w:p w14:paraId="1C9CD501" w14:textId="0A3C227B" w:rsidR="00CF1EBF" w:rsidRPr="00D054ED" w:rsidRDefault="00205067">
      <w:pPr>
        <w:rPr>
          <w:rFonts w:ascii="Poppins" w:hAnsi="Poppins" w:cs="Poppins"/>
          <w:bCs/>
          <w:color w:val="000000" w:themeColor="text1"/>
          <w:spacing w:val="-4"/>
          <w:u w:val="single"/>
        </w:rPr>
      </w:pPr>
      <w:r w:rsidRPr="00D054ED">
        <w:rPr>
          <w:rFonts w:ascii="Poppins" w:hAnsi="Poppins" w:cs="Poppins"/>
          <w:bCs/>
          <w:color w:val="000000" w:themeColor="text1"/>
          <w:spacing w:val="-4"/>
          <w:u w:val="single"/>
        </w:rPr>
        <w:t>Deutschle</w:t>
      </w:r>
      <w:r w:rsidR="001E37E0" w:rsidRPr="00D054ED">
        <w:rPr>
          <w:rFonts w:ascii="Poppins" w:hAnsi="Poppins" w:cs="Poppins"/>
          <w:bCs/>
          <w:color w:val="000000" w:themeColor="text1"/>
          <w:spacing w:val="-4"/>
          <w:u w:val="single"/>
        </w:rPr>
        <w:t>h</w:t>
      </w:r>
      <w:r w:rsidRPr="00D054ED">
        <w:rPr>
          <w:rFonts w:ascii="Poppins" w:hAnsi="Poppins" w:cs="Poppins"/>
          <w:bCs/>
          <w:color w:val="000000" w:themeColor="text1"/>
          <w:spacing w:val="-4"/>
          <w:u w:val="single"/>
        </w:rPr>
        <w:t>r</w:t>
      </w:r>
      <w:r w:rsidR="005423D3" w:rsidRPr="00D054ED">
        <w:rPr>
          <w:rFonts w:ascii="Poppins" w:hAnsi="Poppins" w:cs="Poppins"/>
          <w:bCs/>
          <w:color w:val="000000" w:themeColor="text1"/>
          <w:spacing w:val="-4"/>
          <w:u w:val="single"/>
        </w:rPr>
        <w:t>er*in</w:t>
      </w:r>
      <w:r w:rsidRPr="00D054ED">
        <w:rPr>
          <w:rFonts w:ascii="Poppins" w:hAnsi="Poppins" w:cs="Poppins"/>
          <w:bCs/>
          <w:color w:val="000000" w:themeColor="text1"/>
          <w:spacing w:val="-4"/>
          <w:u w:val="single"/>
        </w:rPr>
        <w:t xml:space="preserve"> für </w:t>
      </w:r>
      <w:r w:rsidR="0065149A">
        <w:rPr>
          <w:rFonts w:ascii="Poppins" w:hAnsi="Poppins" w:cs="Poppins"/>
          <w:bCs/>
          <w:color w:val="000000" w:themeColor="text1"/>
          <w:spacing w:val="-4"/>
          <w:u w:val="single"/>
        </w:rPr>
        <w:t>Intensivkurse</w:t>
      </w:r>
      <w:r w:rsidR="004C0EC4" w:rsidRPr="00D054ED">
        <w:rPr>
          <w:rFonts w:ascii="Poppins" w:hAnsi="Poppins" w:cs="Poppins"/>
          <w:bCs/>
          <w:color w:val="000000" w:themeColor="text1"/>
          <w:spacing w:val="-4"/>
          <w:u w:val="single"/>
        </w:rPr>
        <w:t xml:space="preserve"> in Luzern</w:t>
      </w:r>
      <w:r>
        <w:rPr>
          <w:rFonts w:ascii="Poppins" w:hAnsi="Poppins" w:cs="Poppins"/>
          <w:bCs/>
          <w:color w:val="000000" w:themeColor="text1"/>
          <w:spacing w:val="-4"/>
          <w:u w:val="single"/>
        </w:rPr>
        <w:t xml:space="preserve"> gesucht</w:t>
      </w:r>
    </w:p>
    <w:p w14:paraId="47A458BC" w14:textId="54200460" w:rsidR="00CF1EBF" w:rsidRPr="00D054ED" w:rsidRDefault="00205067" w:rsidP="005423D3">
      <w:pPr>
        <w:pStyle w:val="Aufzhlungszeichen"/>
        <w:numPr>
          <w:ilvl w:val="0"/>
          <w:numId w:val="0"/>
        </w:numPr>
        <w:ind w:left="360" w:hanging="360"/>
        <w:rPr>
          <w:rFonts w:ascii="Poppins" w:hAnsi="Poppins" w:cs="Poppins"/>
          <w:color w:val="000000" w:themeColor="text1"/>
          <w:spacing w:val="-4"/>
          <w:sz w:val="19"/>
          <w:szCs w:val="19"/>
        </w:rPr>
      </w:pPr>
      <w:r>
        <w:rPr>
          <w:rFonts w:ascii="Poppins" w:hAnsi="Poppins" w:cs="Poppins"/>
          <w:color w:val="000000" w:themeColor="text1"/>
          <w:spacing w:val="-4"/>
          <w:sz w:val="19"/>
          <w:szCs w:val="19"/>
        </w:rPr>
        <w:t>Ihr</w:t>
      </w:r>
      <w:r w:rsidRPr="00D054ED">
        <w:rPr>
          <w:rFonts w:ascii="Poppins" w:hAnsi="Poppins" w:cs="Poppins"/>
          <w:color w:val="000000" w:themeColor="text1"/>
          <w:spacing w:val="-4"/>
          <w:sz w:val="19"/>
          <w:szCs w:val="19"/>
        </w:rPr>
        <w:t xml:space="preserve"> Aufgabenbereich</w:t>
      </w:r>
      <w:r w:rsidR="00990580" w:rsidRPr="00D054ED">
        <w:rPr>
          <w:rFonts w:ascii="Poppins" w:hAnsi="Poppins" w:cs="Poppins"/>
          <w:color w:val="000000" w:themeColor="text1"/>
          <w:spacing w:val="-4"/>
          <w:sz w:val="19"/>
          <w:szCs w:val="19"/>
        </w:rPr>
        <w:t>:</w:t>
      </w:r>
    </w:p>
    <w:p w14:paraId="06ED082E" w14:textId="58F2369C" w:rsidR="00CF1EBF" w:rsidRPr="00D054ED" w:rsidRDefault="00205067" w:rsidP="005423D3">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Leitung von </w:t>
      </w:r>
      <w:r w:rsidR="0065149A">
        <w:rPr>
          <w:rFonts w:ascii="Poppins" w:hAnsi="Poppins" w:cs="Poppins"/>
          <w:color w:val="000000" w:themeColor="text1"/>
          <w:spacing w:val="-4"/>
          <w:sz w:val="19"/>
          <w:szCs w:val="19"/>
        </w:rPr>
        <w:t>Intensivkursen</w:t>
      </w:r>
      <w:r w:rsidRPr="00D054ED">
        <w:rPr>
          <w:rFonts w:ascii="Poppins" w:hAnsi="Poppins" w:cs="Poppins"/>
          <w:color w:val="000000" w:themeColor="text1"/>
          <w:spacing w:val="-4"/>
          <w:sz w:val="19"/>
          <w:szCs w:val="19"/>
        </w:rPr>
        <w:t xml:space="preserve"> (Mo–Fr, tagsüber) </w:t>
      </w:r>
    </w:p>
    <w:p w14:paraId="4E5F850E" w14:textId="77777777" w:rsidR="00CF1EBF" w:rsidRPr="00D054ED" w:rsidRDefault="00205067" w:rsidP="005423D3">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Individuelle Förderung der Teilnehmenden im Präsenzunterricht</w:t>
      </w:r>
    </w:p>
    <w:p w14:paraId="41805AB4" w14:textId="77777777" w:rsidR="00CF1EBF" w:rsidRPr="00D054ED" w:rsidRDefault="00205067" w:rsidP="005423D3">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Mitgestaltung moderner, lebendiger und kommunikativer Unterrichtseinheiten</w:t>
      </w:r>
    </w:p>
    <w:p w14:paraId="74248574" w14:textId="7DBD1FB4" w:rsidR="00CF1EBF" w:rsidRPr="00D054ED" w:rsidRDefault="00205067" w:rsidP="004C0EC4">
      <w:pPr>
        <w:pStyle w:val="Aufzhlungszeichen"/>
        <w:numPr>
          <w:ilvl w:val="0"/>
          <w:numId w:val="0"/>
        </w:numPr>
        <w:ind w:left="360" w:hanging="360"/>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Das bring</w:t>
      </w:r>
      <w:r>
        <w:rPr>
          <w:rFonts w:ascii="Poppins" w:hAnsi="Poppins" w:cs="Poppins"/>
          <w:color w:val="000000" w:themeColor="text1"/>
          <w:spacing w:val="-4"/>
          <w:sz w:val="19"/>
          <w:szCs w:val="19"/>
        </w:rPr>
        <w:t xml:space="preserve">en Sie </w:t>
      </w:r>
      <w:r w:rsidRPr="00D054ED">
        <w:rPr>
          <w:rFonts w:ascii="Poppins" w:hAnsi="Poppins" w:cs="Poppins"/>
          <w:color w:val="000000" w:themeColor="text1"/>
          <w:spacing w:val="-4"/>
          <w:sz w:val="19"/>
          <w:szCs w:val="19"/>
        </w:rPr>
        <w:t>mit</w:t>
      </w:r>
      <w:r w:rsidR="00990580" w:rsidRPr="00D054ED">
        <w:rPr>
          <w:rFonts w:ascii="Poppins" w:hAnsi="Poppins" w:cs="Poppins"/>
          <w:color w:val="000000" w:themeColor="text1"/>
          <w:spacing w:val="-4"/>
          <w:sz w:val="19"/>
          <w:szCs w:val="19"/>
        </w:rPr>
        <w:t>:</w:t>
      </w:r>
    </w:p>
    <w:p w14:paraId="382099B8" w14:textId="572D6F29"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Muttersprache Deutsch </w:t>
      </w:r>
    </w:p>
    <w:p w14:paraId="55B5F4F2" w14:textId="77777777"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Abschluss in DaF/DaZ, Germanistik oder entsprechende SVEB-Zertifizierung</w:t>
      </w:r>
    </w:p>
    <w:p w14:paraId="4082BE3B" w14:textId="77777777"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Unterrichtserfahrung mit Erwachsenen</w:t>
      </w:r>
    </w:p>
    <w:p w14:paraId="72C8C0DC" w14:textId="77777777"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Flexibilität, Freude am Unterrichten und Teamgeist</w:t>
      </w:r>
    </w:p>
    <w:p w14:paraId="7153C5C9" w14:textId="0803316C" w:rsidR="001E37E0" w:rsidRPr="00D054ED" w:rsidRDefault="001E37E0">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Wohnort in Luzern oder Umgebung von Vorteil</w:t>
      </w:r>
    </w:p>
    <w:p w14:paraId="632A12FD" w14:textId="07454D32" w:rsidR="00CF1EBF" w:rsidRPr="00D054ED" w:rsidRDefault="00205067" w:rsidP="004C0EC4">
      <w:pPr>
        <w:pStyle w:val="Aufzhlungszeichen"/>
        <w:numPr>
          <w:ilvl w:val="0"/>
          <w:numId w:val="0"/>
        </w:numPr>
        <w:ind w:left="360" w:hanging="360"/>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Was </w:t>
      </w:r>
      <w:r>
        <w:rPr>
          <w:rFonts w:ascii="Poppins" w:hAnsi="Poppins" w:cs="Poppins"/>
          <w:color w:val="000000" w:themeColor="text1"/>
          <w:spacing w:val="-4"/>
          <w:sz w:val="19"/>
          <w:szCs w:val="19"/>
        </w:rPr>
        <w:t>Sie</w:t>
      </w:r>
      <w:r w:rsidRPr="00D054ED">
        <w:rPr>
          <w:rFonts w:ascii="Poppins" w:hAnsi="Poppins" w:cs="Poppins"/>
          <w:color w:val="000000" w:themeColor="text1"/>
          <w:spacing w:val="-4"/>
          <w:sz w:val="19"/>
          <w:szCs w:val="19"/>
        </w:rPr>
        <w:t xml:space="preserve"> bei SmartTalk erwartet</w:t>
      </w:r>
      <w:r w:rsidR="00990580" w:rsidRPr="00D054ED">
        <w:rPr>
          <w:rFonts w:ascii="Poppins" w:hAnsi="Poppins" w:cs="Poppins"/>
          <w:color w:val="000000" w:themeColor="text1"/>
          <w:spacing w:val="-4"/>
          <w:sz w:val="19"/>
          <w:szCs w:val="19"/>
        </w:rPr>
        <w:t>:</w:t>
      </w:r>
    </w:p>
    <w:p w14:paraId="602759A9" w14:textId="6AC73035"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 xml:space="preserve">Ein unterstützendes, </w:t>
      </w:r>
      <w:r w:rsidR="004C0EC4" w:rsidRPr="00D054ED">
        <w:rPr>
          <w:rFonts w:ascii="Poppins" w:hAnsi="Poppins" w:cs="Poppins"/>
          <w:color w:val="000000" w:themeColor="text1"/>
          <w:spacing w:val="-4"/>
          <w:sz w:val="19"/>
          <w:szCs w:val="19"/>
        </w:rPr>
        <w:t>engagiertes</w:t>
      </w:r>
      <w:r w:rsidRPr="00D054ED">
        <w:rPr>
          <w:rFonts w:ascii="Poppins" w:hAnsi="Poppins" w:cs="Poppins"/>
          <w:color w:val="000000" w:themeColor="text1"/>
          <w:spacing w:val="-4"/>
          <w:sz w:val="19"/>
          <w:szCs w:val="19"/>
        </w:rPr>
        <w:t xml:space="preserve"> Team mit Leidenschaft für Sprache</w:t>
      </w:r>
    </w:p>
    <w:p w14:paraId="3000A8CE" w14:textId="2A9035D6" w:rsidR="004C0EC4" w:rsidRPr="00D054ED" w:rsidRDefault="00205067" w:rsidP="004C0EC4">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Raum für eigene Ideen und moderne Didaktik</w:t>
      </w:r>
    </w:p>
    <w:p w14:paraId="0D559098" w14:textId="0B6A8502" w:rsidR="00CF1EBF" w:rsidRPr="00D054ED" w:rsidRDefault="00205067">
      <w:pPr>
        <w:pStyle w:val="Aufzhlungszeichen2"/>
        <w:rPr>
          <w:rFonts w:ascii="Poppins" w:hAnsi="Poppins" w:cs="Poppins"/>
          <w:color w:val="000000" w:themeColor="text1"/>
          <w:spacing w:val="-4"/>
          <w:sz w:val="19"/>
          <w:szCs w:val="19"/>
        </w:rPr>
      </w:pPr>
      <w:r w:rsidRPr="00D054ED">
        <w:rPr>
          <w:rFonts w:ascii="Poppins" w:hAnsi="Poppins" w:cs="Poppins"/>
          <w:color w:val="000000" w:themeColor="text1"/>
          <w:spacing w:val="-4"/>
          <w:sz w:val="19"/>
          <w:szCs w:val="19"/>
        </w:rPr>
        <w:t>Mitgestaltung an einem dynamischen Lernumfeld mit Persönlichkeit</w:t>
      </w:r>
    </w:p>
    <w:p w14:paraId="3566E8BD" w14:textId="77777777" w:rsidR="005423D3" w:rsidRPr="00D054ED" w:rsidRDefault="005423D3">
      <w:pPr>
        <w:rPr>
          <w:rFonts w:ascii="Poppins" w:hAnsi="Poppins" w:cs="Poppins"/>
          <w:color w:val="000000" w:themeColor="text1"/>
          <w:spacing w:val="-4"/>
          <w:sz w:val="13"/>
          <w:szCs w:val="13"/>
        </w:rPr>
      </w:pPr>
    </w:p>
    <w:p w14:paraId="069D84F7" w14:textId="142F7086" w:rsidR="00102801" w:rsidRPr="00D054ED" w:rsidRDefault="00437CE1">
      <w:pPr>
        <w:rPr>
          <w:rFonts w:ascii="Poppins" w:hAnsi="Poppins" w:cs="Poppins"/>
          <w:spacing w:val="-4"/>
          <w:sz w:val="19"/>
          <w:szCs w:val="19"/>
        </w:rPr>
      </w:pPr>
      <w:r w:rsidRPr="00D054ED">
        <w:rPr>
          <w:rFonts w:ascii="Poppins" w:hAnsi="Poppins" w:cs="Poppins"/>
          <w:color w:val="000000" w:themeColor="text1"/>
          <w:spacing w:val="-4"/>
          <w:sz w:val="19"/>
          <w:szCs w:val="19"/>
        </w:rPr>
        <w:t>Wir freuen</w:t>
      </w:r>
      <w:r w:rsidR="00990580" w:rsidRPr="00D054ED">
        <w:rPr>
          <w:rFonts w:ascii="Poppins" w:hAnsi="Poppins" w:cs="Poppins"/>
          <w:color w:val="000000" w:themeColor="text1"/>
          <w:spacing w:val="-4"/>
          <w:sz w:val="19"/>
          <w:szCs w:val="19"/>
        </w:rPr>
        <w:t xml:space="preserve"> uns auf </w:t>
      </w:r>
      <w:r w:rsidR="007B2A15">
        <w:rPr>
          <w:rFonts w:ascii="Poppins" w:hAnsi="Poppins" w:cs="Poppins"/>
          <w:color w:val="000000" w:themeColor="text1"/>
          <w:spacing w:val="-4"/>
          <w:sz w:val="19"/>
          <w:szCs w:val="19"/>
        </w:rPr>
        <w:t>Ihre</w:t>
      </w:r>
      <w:r w:rsidR="00990580" w:rsidRPr="00D054ED">
        <w:rPr>
          <w:rFonts w:ascii="Poppins" w:hAnsi="Poppins" w:cs="Poppins"/>
          <w:color w:val="000000" w:themeColor="text1"/>
          <w:spacing w:val="-4"/>
          <w:sz w:val="19"/>
          <w:szCs w:val="19"/>
        </w:rPr>
        <w:t xml:space="preserve"> Bewerbung mit CV, Motivationsschreiben und Zeugnissen an:</w:t>
      </w:r>
      <w:r w:rsidR="004C0EC4" w:rsidRPr="00D054ED">
        <w:rPr>
          <w:rFonts w:ascii="Poppins" w:hAnsi="Poppins" w:cs="Poppins"/>
          <w:color w:val="000000" w:themeColor="text1"/>
          <w:spacing w:val="-4"/>
          <w:sz w:val="19"/>
          <w:szCs w:val="19"/>
        </w:rPr>
        <w:br/>
      </w:r>
      <w:r w:rsidR="00990580" w:rsidRPr="00D054ED">
        <w:rPr>
          <w:rFonts w:ascii="Poppins" w:hAnsi="Poppins" w:cs="Poppins"/>
          <w:color w:val="000000" w:themeColor="text1"/>
          <w:spacing w:val="-4"/>
          <w:sz w:val="19"/>
          <w:szCs w:val="19"/>
        </w:rPr>
        <w:br/>
        <w:t>Ilona Egger</w:t>
      </w:r>
      <w:r w:rsidR="004C0EC4" w:rsidRPr="00D054ED">
        <w:rPr>
          <w:rFonts w:ascii="Poppins" w:hAnsi="Poppins" w:cs="Poppins"/>
          <w:color w:val="000000" w:themeColor="text1"/>
          <w:spacing w:val="-4"/>
          <w:sz w:val="19"/>
          <w:szCs w:val="19"/>
        </w:rPr>
        <w:br/>
      </w:r>
      <w:r w:rsidR="00990580" w:rsidRPr="00D054ED">
        <w:rPr>
          <w:rFonts w:ascii="Poppins" w:hAnsi="Poppins" w:cs="Poppins"/>
          <w:color w:val="7F7F7F" w:themeColor="text1" w:themeTint="80"/>
          <w:spacing w:val="-4"/>
          <w:sz w:val="19"/>
          <w:szCs w:val="19"/>
        </w:rPr>
        <w:t>Administrative Leitung Berufliche Integration</w:t>
      </w:r>
      <w:r w:rsidRPr="00D054ED">
        <w:rPr>
          <w:rFonts w:ascii="Poppins" w:hAnsi="Poppins" w:cs="Poppins"/>
          <w:color w:val="7F7F7F" w:themeColor="text1" w:themeTint="80"/>
          <w:spacing w:val="-4"/>
          <w:sz w:val="19"/>
          <w:szCs w:val="19"/>
        </w:rPr>
        <w:t>/HR Recruiting &amp; Onboarding</w:t>
      </w:r>
    </w:p>
    <w:p w14:paraId="4EDB7DE1" w14:textId="16676002" w:rsidR="00CF1EBF" w:rsidRPr="005423D3" w:rsidRDefault="00102801">
      <w:pPr>
        <w:rPr>
          <w:rFonts w:ascii="Poppins" w:hAnsi="Poppins" w:cs="Poppins"/>
          <w:sz w:val="19"/>
          <w:szCs w:val="19"/>
        </w:rPr>
      </w:pPr>
      <w:hyperlink r:id="rId12" w:history="1">
        <w:r w:rsidRPr="00D054ED">
          <w:rPr>
            <w:rStyle w:val="Hyperlink"/>
            <w:rFonts w:ascii="Poppins" w:hAnsi="Poppins" w:cs="Poppins"/>
            <w:sz w:val="19"/>
            <w:szCs w:val="19"/>
          </w:rPr>
          <w:t>hr@smarttalk.ch</w:t>
        </w:r>
      </w:hyperlink>
      <w:r w:rsidR="00437CE1" w:rsidRPr="00D054ED">
        <w:rPr>
          <w:rFonts w:ascii="Poppins" w:hAnsi="Poppins" w:cs="Poppins"/>
          <w:color w:val="7F7F7F" w:themeColor="text1" w:themeTint="80"/>
          <w:sz w:val="19"/>
          <w:szCs w:val="19"/>
        </w:rPr>
        <w:t xml:space="preserve"> </w:t>
      </w:r>
    </w:p>
    <w:sectPr w:rsidR="00CF1EBF" w:rsidRPr="005423D3" w:rsidSect="00034616">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8708" w14:textId="77777777" w:rsidR="006E2718" w:rsidRPr="00D054ED" w:rsidRDefault="006E2718" w:rsidP="00AA63C4">
      <w:pPr>
        <w:spacing w:after="0" w:line="240" w:lineRule="auto"/>
      </w:pPr>
      <w:r w:rsidRPr="00D054ED">
        <w:separator/>
      </w:r>
    </w:p>
  </w:endnote>
  <w:endnote w:type="continuationSeparator" w:id="0">
    <w:p w14:paraId="16F4B859" w14:textId="77777777" w:rsidR="006E2718" w:rsidRPr="00D054ED" w:rsidRDefault="006E2718" w:rsidP="00AA63C4">
      <w:pPr>
        <w:spacing w:after="0" w:line="240" w:lineRule="auto"/>
      </w:pPr>
      <w:r w:rsidRPr="00D054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CBD9" w14:textId="1CE74E9A" w:rsidR="003271F1" w:rsidRPr="00D054ED" w:rsidRDefault="00371C2A" w:rsidP="00371C2A">
    <w:pPr>
      <w:spacing w:after="0"/>
      <w:rPr>
        <w:color w:val="7F7F7F" w:themeColor="text1" w:themeTint="80"/>
        <w:sz w:val="20"/>
        <w:szCs w:val="20"/>
      </w:rPr>
    </w:pPr>
    <w:r w:rsidRPr="00D054ED">
      <w:rPr>
        <w:rFonts w:cs="Arial"/>
        <w:color w:val="7F7F7F" w:themeColor="text1" w:themeTint="80"/>
        <w:sz w:val="20"/>
      </w:rPr>
      <w:t xml:space="preserve">Töpferstrasse 10   </w:t>
    </w:r>
    <w:r w:rsidRPr="00D054ED">
      <w:rPr>
        <w:rFonts w:cs="Arial"/>
        <w:b/>
        <w:color w:val="7F7F7F" w:themeColor="text1" w:themeTint="80"/>
        <w:sz w:val="20"/>
      </w:rPr>
      <w:t>I</w:t>
    </w:r>
    <w:r w:rsidRPr="00D054ED">
      <w:rPr>
        <w:rFonts w:cs="Arial"/>
        <w:color w:val="7F7F7F" w:themeColor="text1" w:themeTint="80"/>
        <w:sz w:val="20"/>
      </w:rPr>
      <w:t xml:space="preserve">   6004 Luzern   </w:t>
    </w:r>
    <w:r w:rsidRPr="00D054ED">
      <w:rPr>
        <w:rFonts w:cs="Arial"/>
        <w:b/>
        <w:color w:val="7F7F7F" w:themeColor="text1" w:themeTint="80"/>
        <w:sz w:val="20"/>
      </w:rPr>
      <w:t>I</w:t>
    </w:r>
    <w:r w:rsidRPr="00D054ED">
      <w:rPr>
        <w:rFonts w:cs="Arial"/>
        <w:color w:val="7F7F7F" w:themeColor="text1" w:themeTint="80"/>
        <w:sz w:val="20"/>
      </w:rPr>
      <w:t xml:space="preserve">   Tel. 041 220 23 19   </w:t>
    </w:r>
    <w:r w:rsidRPr="00D054ED">
      <w:rPr>
        <w:rFonts w:cs="Arial"/>
        <w:b/>
        <w:color w:val="7F7F7F" w:themeColor="text1" w:themeTint="80"/>
        <w:sz w:val="20"/>
      </w:rPr>
      <w:t>I</w:t>
    </w:r>
    <w:r w:rsidRPr="00D054ED">
      <w:rPr>
        <w:rFonts w:cs="Arial"/>
        <w:color w:val="7F7F7F" w:themeColor="text1" w:themeTint="80"/>
        <w:sz w:val="20"/>
      </w:rPr>
      <w:t xml:space="preserve">   info@smarttalk.ch   </w:t>
    </w:r>
    <w:r w:rsidRPr="00D054ED">
      <w:rPr>
        <w:rFonts w:cs="Arial"/>
        <w:b/>
        <w:color w:val="7F7F7F" w:themeColor="text1" w:themeTint="80"/>
        <w:sz w:val="20"/>
      </w:rPr>
      <w:t>I</w:t>
    </w:r>
    <w:r w:rsidRPr="00D054ED">
      <w:rPr>
        <w:rFonts w:cs="Arial"/>
        <w:color w:val="7F7F7F" w:themeColor="text1" w:themeTint="80"/>
        <w:sz w:val="20"/>
      </w:rPr>
      <w:t xml:space="preserve">   www.smarttalk.ch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428B" w14:textId="77777777" w:rsidR="006E2718" w:rsidRPr="00D054ED" w:rsidRDefault="006E2718" w:rsidP="00AA63C4">
      <w:pPr>
        <w:spacing w:after="0" w:line="240" w:lineRule="auto"/>
      </w:pPr>
      <w:r w:rsidRPr="00D054ED">
        <w:separator/>
      </w:r>
    </w:p>
  </w:footnote>
  <w:footnote w:type="continuationSeparator" w:id="0">
    <w:p w14:paraId="36A0449E" w14:textId="77777777" w:rsidR="006E2718" w:rsidRPr="00D054ED" w:rsidRDefault="006E2718" w:rsidP="00AA63C4">
      <w:pPr>
        <w:spacing w:after="0" w:line="240" w:lineRule="auto"/>
      </w:pPr>
      <w:r w:rsidRPr="00D054E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310520170">
    <w:abstractNumId w:val="8"/>
  </w:num>
  <w:num w:numId="2" w16cid:durableId="835414221">
    <w:abstractNumId w:val="6"/>
  </w:num>
  <w:num w:numId="3" w16cid:durableId="85461733">
    <w:abstractNumId w:val="5"/>
  </w:num>
  <w:num w:numId="4" w16cid:durableId="2118526753">
    <w:abstractNumId w:val="4"/>
  </w:num>
  <w:num w:numId="5" w16cid:durableId="561217213">
    <w:abstractNumId w:val="7"/>
  </w:num>
  <w:num w:numId="6" w16cid:durableId="1055473364">
    <w:abstractNumId w:val="3"/>
  </w:num>
  <w:num w:numId="7" w16cid:durableId="1611936658">
    <w:abstractNumId w:val="2"/>
  </w:num>
  <w:num w:numId="8" w16cid:durableId="1069887636">
    <w:abstractNumId w:val="1"/>
  </w:num>
  <w:num w:numId="9" w16cid:durableId="20823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5E02"/>
    <w:rsid w:val="00102801"/>
    <w:rsid w:val="00130FDC"/>
    <w:rsid w:val="0015074B"/>
    <w:rsid w:val="001D0886"/>
    <w:rsid w:val="001E37E0"/>
    <w:rsid w:val="001F65F1"/>
    <w:rsid w:val="00205067"/>
    <w:rsid w:val="0029639D"/>
    <w:rsid w:val="00326F90"/>
    <w:rsid w:val="003271F1"/>
    <w:rsid w:val="003517A4"/>
    <w:rsid w:val="00361315"/>
    <w:rsid w:val="00371C2A"/>
    <w:rsid w:val="00382297"/>
    <w:rsid w:val="003C207A"/>
    <w:rsid w:val="00424253"/>
    <w:rsid w:val="00437CE1"/>
    <w:rsid w:val="004C0EC4"/>
    <w:rsid w:val="005423D3"/>
    <w:rsid w:val="0065149A"/>
    <w:rsid w:val="0067778C"/>
    <w:rsid w:val="006E2718"/>
    <w:rsid w:val="007B2A15"/>
    <w:rsid w:val="00907663"/>
    <w:rsid w:val="0092701F"/>
    <w:rsid w:val="00956697"/>
    <w:rsid w:val="00990580"/>
    <w:rsid w:val="009B6F65"/>
    <w:rsid w:val="00AA1D8D"/>
    <w:rsid w:val="00AA63C4"/>
    <w:rsid w:val="00B47730"/>
    <w:rsid w:val="00CB0664"/>
    <w:rsid w:val="00CF1EBF"/>
    <w:rsid w:val="00D054ED"/>
    <w:rsid w:val="00D52892"/>
    <w:rsid w:val="00DD6A38"/>
    <w:rsid w:val="00E65AD1"/>
    <w:rsid w:val="00FA7EE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D4B05"/>
  <w14:defaultImageDpi w14:val="300"/>
  <w15:docId w15:val="{246F06B2-4001-449A-81A9-7DA5C6CC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Calibri" w:hAnsi="Calibri"/>
      <w:lang w:val="de-CH"/>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437CE1"/>
    <w:rPr>
      <w:color w:val="0000FF" w:themeColor="hyperlink"/>
      <w:u w:val="single"/>
    </w:rPr>
  </w:style>
  <w:style w:type="character" w:styleId="NichtaufgelsteErwhnung">
    <w:name w:val="Unresolved Mention"/>
    <w:basedOn w:val="Absatz-Standardschriftart"/>
    <w:uiPriority w:val="99"/>
    <w:semiHidden/>
    <w:unhideWhenUsed/>
    <w:rsid w:val="00437CE1"/>
    <w:rPr>
      <w:color w:val="605E5C"/>
      <w:shd w:val="clear" w:color="auto" w:fill="E1DFDD"/>
    </w:rPr>
  </w:style>
  <w:style w:type="character" w:styleId="BesuchterLink">
    <w:name w:val="FollowedHyperlink"/>
    <w:basedOn w:val="Absatz-Standardschriftart"/>
    <w:uiPriority w:val="99"/>
    <w:semiHidden/>
    <w:unhideWhenUsed/>
    <w:rsid w:val="00102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3892">
      <w:bodyDiv w:val="1"/>
      <w:marLeft w:val="0"/>
      <w:marRight w:val="0"/>
      <w:marTop w:val="0"/>
      <w:marBottom w:val="0"/>
      <w:divBdr>
        <w:top w:val="none" w:sz="0" w:space="0" w:color="auto"/>
        <w:left w:val="none" w:sz="0" w:space="0" w:color="auto"/>
        <w:bottom w:val="none" w:sz="0" w:space="0" w:color="auto"/>
        <w:right w:val="none" w:sz="0" w:space="0" w:color="auto"/>
      </w:divBdr>
      <w:divsChild>
        <w:div w:id="1304773810">
          <w:marLeft w:val="0"/>
          <w:marRight w:val="0"/>
          <w:marTop w:val="0"/>
          <w:marBottom w:val="0"/>
          <w:divBdr>
            <w:top w:val="none" w:sz="0" w:space="0" w:color="auto"/>
            <w:left w:val="none" w:sz="0" w:space="0" w:color="auto"/>
            <w:bottom w:val="none" w:sz="0" w:space="0" w:color="auto"/>
            <w:right w:val="none" w:sz="0" w:space="0" w:color="auto"/>
          </w:divBdr>
        </w:div>
        <w:div w:id="1873029163">
          <w:marLeft w:val="0"/>
          <w:marRight w:val="0"/>
          <w:marTop w:val="0"/>
          <w:marBottom w:val="0"/>
          <w:divBdr>
            <w:top w:val="none" w:sz="0" w:space="0" w:color="auto"/>
            <w:left w:val="none" w:sz="0" w:space="0" w:color="auto"/>
            <w:bottom w:val="none" w:sz="0" w:space="0" w:color="auto"/>
            <w:right w:val="none" w:sz="0" w:space="0" w:color="auto"/>
          </w:divBdr>
        </w:div>
      </w:divsChild>
    </w:div>
    <w:div w:id="1203515974">
      <w:bodyDiv w:val="1"/>
      <w:marLeft w:val="0"/>
      <w:marRight w:val="0"/>
      <w:marTop w:val="0"/>
      <w:marBottom w:val="0"/>
      <w:divBdr>
        <w:top w:val="none" w:sz="0" w:space="0" w:color="auto"/>
        <w:left w:val="none" w:sz="0" w:space="0" w:color="auto"/>
        <w:bottom w:val="none" w:sz="0" w:space="0" w:color="auto"/>
        <w:right w:val="none" w:sz="0" w:space="0" w:color="auto"/>
      </w:divBdr>
      <w:divsChild>
        <w:div w:id="1602761574">
          <w:marLeft w:val="0"/>
          <w:marRight w:val="0"/>
          <w:marTop w:val="0"/>
          <w:marBottom w:val="0"/>
          <w:divBdr>
            <w:top w:val="none" w:sz="0" w:space="0" w:color="auto"/>
            <w:left w:val="none" w:sz="0" w:space="0" w:color="auto"/>
            <w:bottom w:val="none" w:sz="0" w:space="0" w:color="auto"/>
            <w:right w:val="none" w:sz="0" w:space="0" w:color="auto"/>
          </w:divBdr>
        </w:div>
        <w:div w:id="17951017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marttalk.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F0195DA24A024292D5198E45FFBFC0" ma:contentTypeVersion="15" ma:contentTypeDescription="Ein neues Dokument erstellen." ma:contentTypeScope="" ma:versionID="966ee020f5b667a3595737b918fc4a7d">
  <xsd:schema xmlns:xsd="http://www.w3.org/2001/XMLSchema" xmlns:xs="http://www.w3.org/2001/XMLSchema" xmlns:p="http://schemas.microsoft.com/office/2006/metadata/properties" xmlns:ns2="0afbbd41-d856-4cd5-a6e7-db5a8cf7f8eb" xmlns:ns3="a85642b6-571d-4b63-a608-d9c1cb0d7c03" targetNamespace="http://schemas.microsoft.com/office/2006/metadata/properties" ma:root="true" ma:fieldsID="e60a1bdcc68a10c891b466e7ec2aaaa1" ns2:_="" ns3:_="">
    <xsd:import namespace="0afbbd41-d856-4cd5-a6e7-db5a8cf7f8eb"/>
    <xsd:import namespace="a85642b6-571d-4b63-a608-d9c1cb0d7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bbd41-d856-4cd5-a6e7-db5a8cf7f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d850b63-278f-416c-bda6-600fd6fb2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642b6-571d-4b63-a608-d9c1cb0d7c0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1ba945da-b1fd-42a7-bd7a-bd622dfe64bd}" ma:internalName="TaxCatchAll" ma:showField="CatchAllData" ma:web="a85642b6-571d-4b63-a608-d9c1cb0d7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bbd41-d856-4cd5-a6e7-db5a8cf7f8eb">
      <Terms xmlns="http://schemas.microsoft.com/office/infopath/2007/PartnerControls"/>
    </lcf76f155ced4ddcb4097134ff3c332f>
    <TaxCatchAll xmlns="a85642b6-571d-4b63-a608-d9c1cb0d7c0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982F1FFF-A873-4651-A132-FF4561569D5E}">
  <ds:schemaRefs>
    <ds:schemaRef ds:uri="http://schemas.microsoft.com/sharepoint/v3/contenttype/forms"/>
  </ds:schemaRefs>
</ds:datastoreItem>
</file>

<file path=customXml/itemProps3.xml><?xml version="1.0" encoding="utf-8"?>
<ds:datastoreItem xmlns:ds="http://schemas.openxmlformats.org/officeDocument/2006/customXml" ds:itemID="{02CEDAD6-89F4-4881-8559-D41347272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bbd41-d856-4cd5-a6e7-db5a8cf7f8eb"/>
    <ds:schemaRef ds:uri="a85642b6-571d-4b63-a608-d9c1cb0d7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992B2-3A63-45B1-93CF-0AEE61B62CB2}">
  <ds:schemaRefs>
    <ds:schemaRef ds:uri="http://schemas.microsoft.com/office/2006/metadata/properties"/>
    <ds:schemaRef ds:uri="http://schemas.microsoft.com/office/infopath/2007/PartnerControls"/>
    <ds:schemaRef ds:uri="0afbbd41-d856-4cd5-a6e7-db5a8cf7f8eb"/>
    <ds:schemaRef ds:uri="a85642b6-571d-4b63-a608-d9c1cb0d7c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Ilona Egger</cp:lastModifiedBy>
  <cp:revision>3</cp:revision>
  <cp:lastPrinted>2025-07-16T09:14:00Z</cp:lastPrinted>
  <dcterms:created xsi:type="dcterms:W3CDTF">2025-07-23T08:02:00Z</dcterms:created>
  <dcterms:modified xsi:type="dcterms:W3CDTF">2025-07-23T08:03:00Z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0x0101003BF0195DA24A024292D5198E45FFBFC0</vt:lpwstr>
  </property>
  <property fmtid="{D5CDD505-2E9C-101B-9397-08002B2CF9AE}" pid="3" name="MediaServiceImageTags">
    <vt:lpwstr/>
  </property>
</Properties>
</file>